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89bc" w14:textId="16e8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мәслихатының 2015 жылғы 21 желтоқсандағы № 344-V "Мақат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2020 жылғы 22 мамырдағы № 383-VI шешімі. Атырау облысының Әділет департаментінде 2020 жылғы 3 маусымда № 4659 болып тіркелді. Күші жойылды - Атырау облысы Мақат аудандық мәслихатының 2024 жылғы 16 сәуірдегі № 86-VIII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16.04.2024 № </w:t>
      </w:r>
      <w:r>
        <w:rPr>
          <w:rFonts w:ascii="Times New Roman"/>
          <w:b w:val="false"/>
          <w:i w:val="false"/>
          <w:color w:val="ff0000"/>
          <w:sz w:val="28"/>
        </w:rPr>
        <w:t>86-VIII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қаулысына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ауданы мәслихатының 2015 жылғы 21 желтоқсандағы № 344-V "Мақат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 тізілімінде № 3435 санымен тіркелген, "Мақат тынысы" газетінде 2016 жылғы 22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Мақат ауданында тұратын аз қамтылған отбасыларға (азаматтарға) тұрғын үй көмегін көрсетудің қағидасының:</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w:t>
      </w:r>
    </w:p>
    <w:bookmarkStart w:name="z9" w:id="4"/>
    <w:p>
      <w:pPr>
        <w:spacing w:after="0"/>
        <w:ind w:left="0"/>
        <w:jc w:val="both"/>
      </w:pPr>
      <w:r>
        <w:rPr>
          <w:rFonts w:ascii="Times New Roman"/>
          <w:b w:val="false"/>
          <w:i w:val="false"/>
          <w:color w:val="000000"/>
          <w:sz w:val="28"/>
        </w:rPr>
        <w:t>
      "3)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мазмұндалсын:</w:t>
      </w:r>
    </w:p>
    <w:bookmarkStart w:name="z11" w:id="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2"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мазмұндалсын:</w:t>
      </w:r>
    </w:p>
    <w:bookmarkEnd w:id="6"/>
    <w:bookmarkStart w:name="z13" w:id="7"/>
    <w:p>
      <w:pPr>
        <w:spacing w:after="0"/>
        <w:ind w:left="0"/>
        <w:jc w:val="both"/>
      </w:pP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бес пайызбен қатынасы."</w:t>
      </w:r>
    </w:p>
    <w:bookmarkEnd w:id="7"/>
    <w:bookmarkStart w:name="z1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мазмұндалсын:</w:t>
      </w:r>
    </w:p>
    <w:bookmarkEnd w:id="8"/>
    <w:bookmarkStart w:name="z15" w:id="9"/>
    <w:p>
      <w:pPr>
        <w:spacing w:after="0"/>
        <w:ind w:left="0"/>
        <w:jc w:val="both"/>
      </w:pPr>
      <w:r>
        <w:rPr>
          <w:rFonts w:ascii="Times New Roman"/>
          <w:b w:val="false"/>
          <w:i w:val="false"/>
          <w:color w:val="000000"/>
          <w:sz w:val="28"/>
        </w:rPr>
        <w:t>
      "5.Тұрғын үй көмегi жергiлiктi бюджет қаражаты есебiнен Мақат ауданында тұрақты тұратын аз қамтылған отбасыларға (азаматтарға):</w:t>
      </w:r>
    </w:p>
    <w:bookmarkEnd w:id="9"/>
    <w:bookmarkStart w:name="z16" w:id="10"/>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0"/>
    <w:bookmarkStart w:name="z17" w:id="11"/>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1"/>
    <w:bookmarkStart w:name="z18" w:id="12"/>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20" w:id="14"/>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4"/>
    <w:bookmarkStart w:name="z21"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8-тармағы</w:t>
      </w:r>
      <w:r>
        <w:rPr>
          <w:rFonts w:ascii="Times New Roman"/>
          <w:b w:val="false"/>
          <w:i w:val="false"/>
          <w:color w:val="000000"/>
          <w:sz w:val="28"/>
        </w:rPr>
        <w:t xml:space="preserve"> алынып тасталсын.</w:t>
      </w:r>
    </w:p>
    <w:bookmarkEnd w:id="15"/>
    <w:bookmarkStart w:name="z22" w:id="16"/>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гендерлік саясат және жастар ісі жөніндегі тұрақты комиссиясына жүктелсін.</w:t>
      </w:r>
    </w:p>
    <w:bookmarkEnd w:id="16"/>
    <w:bookmarkStart w:name="z23" w:id="1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