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5d02" w14:textId="64b5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2020 жылғы 29 сәуірдегі № 378-VI шешімі. Атырау облысының Әділет департаментінде 2020 жылғы 5 мамырда № 4647 болып тіркелді. Күші жойылды - Атырау облысы Мақат аудандық мәслихатының 2021 жылғы 11 қарашадағы № 59-VII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11.11.2021 № </w:t>
      </w:r>
      <w:r>
        <w:rPr>
          <w:rFonts w:ascii="Times New Roman"/>
          <w:b w:val="false"/>
          <w:i w:val="false"/>
          <w:color w:val="ff0000"/>
          <w:sz w:val="28"/>
        </w:rPr>
        <w:t>59-VII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cәуірдегі Заңының </w:t>
      </w:r>
      <w:r>
        <w:rPr>
          <w:rFonts w:ascii="Times New Roman"/>
          <w:b w:val="false"/>
          <w:i w:val="false"/>
          <w:color w:val="000000"/>
          <w:sz w:val="28"/>
        </w:rPr>
        <w:t>26 бабына</w:t>
      </w:r>
      <w:r>
        <w:rPr>
          <w:rFonts w:ascii="Times New Roman"/>
          <w:b w:val="false"/>
          <w:i w:val="false"/>
          <w:color w:val="000000"/>
          <w:sz w:val="28"/>
        </w:rPr>
        <w:t xml:space="preserve"> және аудан әкімдігінің 2020 жылғы 21 қаңтардағы №15 қаулысына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170-V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тізіліміне № 2822 санымен тіркелген, "Мақат тынысы" газетінде 2013 жылы 19 желтоқсанда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2-қосымшасының </w:t>
      </w:r>
      <w:r>
        <w:rPr>
          <w:rFonts w:ascii="Times New Roman"/>
          <w:b w:val="false"/>
          <w:i w:val="false"/>
          <w:color w:val="000000"/>
          <w:sz w:val="28"/>
        </w:rPr>
        <w:t>1 тармағы</w:t>
      </w:r>
      <w:r>
        <w:rPr>
          <w:rFonts w:ascii="Times New Roman"/>
          <w:b w:val="false"/>
          <w:i w:val="false"/>
          <w:color w:val="000000"/>
          <w:sz w:val="28"/>
        </w:rPr>
        <w:t xml:space="preserve"> осы шешімнің қосымшасына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комиссияға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мәслихаттың 2020 жылғы 29 сәуірі № 378-VI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170-V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Екiншi рет некеге тұрмаған, қайтыс болған соғыс мүгедектерiнiң және соларға теңестiрiлген мүгедектердiң әйелдерi (күйеулерi);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