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04b8" w14:textId="8950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24 желтоқсандағы № 449-VI шешімі. Атырау облысының Әділет департаментінде 2020 жылғы 30 желтоқсанда № 4862 болып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 әкімдігінің 2020 жылғы 26 маусымдағы № 129 қаулысына сәйкес Индер аудандық мәслихаты кезектен тыс LVIII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2803 санымен тіркелген, 2013 жылдың 19 желтоқсанында "Дендер"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комиссиясына (Қ. Гильманов)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Амантурлин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2020 жылғы 24 желтоқсандағы № 449-VI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2013 жылғы 27 қарашадағы № 154-V шешіміне №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bookmarkEnd w:id="6"/>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5" w:id="7"/>
    <w:p>
      <w:pPr>
        <w:spacing w:after="0"/>
        <w:ind w:left="0"/>
        <w:jc w:val="both"/>
      </w:pPr>
      <w:r>
        <w:rPr>
          <w:rFonts w:ascii="Times New Roman"/>
          <w:b w:val="false"/>
          <w:i w:val="false"/>
          <w:color w:val="000000"/>
          <w:sz w:val="28"/>
        </w:rPr>
        <w:t>
      Аббревиатураны таратып жазу:</w:t>
      </w:r>
    </w:p>
    <w:bookmarkEnd w:id="7"/>
    <w:bookmarkStart w:name="z16" w:id="8"/>
    <w:p>
      <w:pPr>
        <w:spacing w:after="0"/>
        <w:ind w:left="0"/>
        <w:jc w:val="both"/>
      </w:pPr>
      <w:r>
        <w:rPr>
          <w:rFonts w:ascii="Times New Roman"/>
          <w:b w:val="false"/>
          <w:i w:val="false"/>
          <w:color w:val="000000"/>
          <w:sz w:val="28"/>
        </w:rPr>
        <w:t>
      АЭС-атом электр станциясы;</w:t>
      </w:r>
    </w:p>
    <w:bookmarkEnd w:id="8"/>
    <w:bookmarkStart w:name="z17" w:id="9"/>
    <w:p>
      <w:pPr>
        <w:spacing w:after="0"/>
        <w:ind w:left="0"/>
        <w:jc w:val="both"/>
      </w:pPr>
      <w:r>
        <w:rPr>
          <w:rFonts w:ascii="Times New Roman"/>
          <w:b w:val="false"/>
          <w:i w:val="false"/>
          <w:color w:val="000000"/>
          <w:sz w:val="28"/>
        </w:rPr>
        <w:t>
      КСР-Кеңестік Социалистік Республикалар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