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7003" w14:textId="79a7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Индер ауданының ауылдық округтерінің және Индербор кентінің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2020 жылғы 29 желтоқсандағы № 454-VI шешімі. Атырау облысының Әділет департаментінде 2020 жылғы 30 желтоқсанда № 4859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- осы шешімнің 9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әкімдігімен ұсынылған 2021-2023 жылдарға арналған Индер ауданының ауылдық округтерінің және Индербор кентінің бюджеттерінің жобаларын қарап, аудандық мәслихат кезектен тыс LIX сессиясында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121 883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118 073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123 608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-1 725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1 725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редакцияда- Атырау облысы Индер аудандық мәслихатының 21.12.2021 № </w:t>
      </w:r>
      <w:r>
        <w:rPr>
          <w:rFonts w:ascii="Times New Roman"/>
          <w:b w:val="false"/>
          <w:i w:val="false"/>
          <w:color w:val="000000"/>
          <w:sz w:val="28"/>
        </w:rPr>
        <w:t>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арналған Өрлік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285 756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4 975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280 781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287 161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-1 405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1 405 мың теңге,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1 405 мың теңг.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редакцияда- Атырау облысы Индер аудандық мәслихатының 21.12.2021 № </w:t>
      </w:r>
      <w:r>
        <w:rPr>
          <w:rFonts w:ascii="Times New Roman"/>
          <w:b w:val="false"/>
          <w:i w:val="false"/>
          <w:color w:val="000000"/>
          <w:sz w:val="28"/>
        </w:rPr>
        <w:t>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Көктоғай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91 859 мың теңге, оның ішінде: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5 455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86 404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93 040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теңге,оның ішінде: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 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-1 181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1 181 мың теңге, оның ішінде: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редакцияда- Атырау облысы Индер аудандық мәслихатының 21.12.2021 № </w:t>
      </w:r>
      <w:r>
        <w:rPr>
          <w:rFonts w:ascii="Times New Roman"/>
          <w:b w:val="false"/>
          <w:i w:val="false"/>
          <w:color w:val="000000"/>
          <w:sz w:val="28"/>
        </w:rPr>
        <w:t>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арналған Елтай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105 795 мың теңге, оның ішінде: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5 380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100 415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107 302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 оның ішінде: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-1 507 мың теңге;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1 507 мың теңге, оның ішінде: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1 507 мың теңге.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редакцияда- Атырау облысы Индер аудандық мәслихатының 21.12.2021 № </w:t>
      </w:r>
      <w:r>
        <w:rPr>
          <w:rFonts w:ascii="Times New Roman"/>
          <w:b w:val="false"/>
          <w:i w:val="false"/>
          <w:color w:val="000000"/>
          <w:sz w:val="28"/>
        </w:rPr>
        <w:t>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357 102 мың теңге, оның ішінде: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7 470 мың теңге;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349 632 мың теңге;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360 517 мың теңге;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теңге,оның ішінде: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 оның ішінде: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-3 415 мың теңге;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3 415 мың теңге, оның ішінде: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3 415 мың теңге.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редакцияда- Атырау облысы Индер аудандық мәслихатының 21.12.2021 № </w:t>
      </w:r>
      <w:r>
        <w:rPr>
          <w:rFonts w:ascii="Times New Roman"/>
          <w:b w:val="false"/>
          <w:i w:val="false"/>
          <w:color w:val="000000"/>
          <w:sz w:val="28"/>
        </w:rPr>
        <w:t>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2021-2023 жылдарға арналған Индербор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662 169 мың теңге, оның ішінде: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45 074 мың теңге;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617 095 мың теңге;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667 642 мың теңге;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теңге,оның ішінде: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 оның ішінде: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-5 473 мың теңге;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5 473 мың теңге, оның ішінде:</w:t>
      </w:r>
    </w:p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5 473 мың теңге 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редакцияда- Атырау облысы Индер аудандық мәслихатының 21.12.2021 № </w:t>
      </w:r>
      <w:r>
        <w:rPr>
          <w:rFonts w:ascii="Times New Roman"/>
          <w:b w:val="false"/>
          <w:i w:val="false"/>
          <w:color w:val="000000"/>
          <w:sz w:val="28"/>
        </w:rPr>
        <w:t>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2021-2023 жылдарға арналған Бөдене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89 659 мың теңге, оның ішінде: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1 934 мың теңге;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87 725 мың теңге;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90 545 мың теңге;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теңге,оның ішінде: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 оның ішінде: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редакцияда- Атырау облысы Индер аудандық мәслихатының 21.12.2021 № </w:t>
      </w:r>
      <w:r>
        <w:rPr>
          <w:rFonts w:ascii="Times New Roman"/>
          <w:b w:val="false"/>
          <w:i w:val="false"/>
          <w:color w:val="000000"/>
          <w:sz w:val="28"/>
        </w:rPr>
        <w:t>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(М. Ілияс) жүктелсін.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2021 жылдың 1 қаңтарынан бастап қолданысқа енгiзiледi.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29 желтоқсандағы № 454-VI шешіміне 1-қосымша</w:t>
            </w:r>
          </w:p>
        </w:tc>
      </w:tr>
    </w:tbl>
    <w:bookmarkStart w:name="z13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2021 жылға арналған бюджеті</w:t>
      </w:r>
    </w:p>
    <w:bookmarkEnd w:id="119"/>
    <w:p>
      <w:pPr>
        <w:spacing w:after="0"/>
        <w:ind w:left="0"/>
        <w:jc w:val="both"/>
      </w:pPr>
      <w:bookmarkStart w:name="z188" w:id="12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Индер аудандық мәслихатының 21.12.2021 № </w:t>
      </w:r>
      <w:r>
        <w:rPr>
          <w:rFonts w:ascii="Times New Roman"/>
          <w:b w:val="false"/>
          <w:i w:val="false"/>
          <w:color w:val="ff0000"/>
          <w:sz w:val="28"/>
        </w:rPr>
        <w:t>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bookmarkEnd w:id="120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49 965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49 965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қолданылатын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29 желтоқсандағы № 454-VI шешiмiне 2-қосымша</w:t>
            </w:r>
          </w:p>
        </w:tc>
      </w:tr>
    </w:tbl>
    <w:bookmarkStart w:name="z14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2022 жылға арналған бюджеті 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29 желтоқсандағы № 454-VI шешiмiне 3-қосымша</w:t>
            </w:r>
          </w:p>
        </w:tc>
      </w:tr>
    </w:tbl>
    <w:bookmarkStart w:name="z14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2023 жылға арналған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29 желтоқсандағы № 454-VI шешiмiне 4-қосымша</w:t>
            </w:r>
          </w:p>
        </w:tc>
      </w:tr>
    </w:tbl>
    <w:bookmarkStart w:name="z14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2021 жылға арналған бюджеті</w:t>
      </w:r>
    </w:p>
    <w:bookmarkEnd w:id="123"/>
    <w:p>
      <w:pPr>
        <w:spacing w:after="0"/>
        <w:ind w:left="0"/>
        <w:jc w:val="both"/>
      </w:pPr>
      <w:bookmarkStart w:name="z189" w:id="124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Индер аудандық мәслихатының 21.12.2021 № </w:t>
      </w:r>
      <w:r>
        <w:rPr>
          <w:rFonts w:ascii="Times New Roman"/>
          <w:b w:val="false"/>
          <w:i w:val="false"/>
          <w:color w:val="ff0000"/>
          <w:sz w:val="28"/>
        </w:rPr>
        <w:t>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bookmarkEnd w:id="124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6 232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29 желтоқсандағы № 454-VI шешiмiне 5-қосымша</w:t>
            </w:r>
          </w:p>
        </w:tc>
      </w:tr>
    </w:tbl>
    <w:bookmarkStart w:name="z14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2022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29 желтоқсандағы № 454-VI шешiмiне 6-қосымша</w:t>
            </w:r>
          </w:p>
        </w:tc>
      </w:tr>
    </w:tbl>
    <w:bookmarkStart w:name="z14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2023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29 желтоқсандағы № 454-VI шешiмiне 7-қосымша</w:t>
            </w:r>
          </w:p>
        </w:tc>
      </w:tr>
    </w:tbl>
    <w:bookmarkStart w:name="z15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2021 жылға арналған бюджеті</w:t>
      </w:r>
    </w:p>
    <w:bookmarkEnd w:id="127"/>
    <w:p>
      <w:pPr>
        <w:spacing w:after="0"/>
        <w:ind w:left="0"/>
        <w:jc w:val="both"/>
      </w:pPr>
      <w:bookmarkStart w:name="z190" w:id="128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Индер аудандық мәслихатының 21.12.2021 № </w:t>
      </w:r>
      <w:r>
        <w:rPr>
          <w:rFonts w:ascii="Times New Roman"/>
          <w:b w:val="false"/>
          <w:i w:val="false"/>
          <w:color w:val="ff0000"/>
          <w:sz w:val="28"/>
        </w:rPr>
        <w:t>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bookmarkEnd w:id="128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20 036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29 желтоқсандағы № 454-VI шешiмiне 8-қосымша</w:t>
            </w:r>
          </w:p>
        </w:tc>
      </w:tr>
    </w:tbl>
    <w:bookmarkStart w:name="z15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2022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29 желтоқсандағы № 454-VI шешiмiне 9-қосымша</w:t>
            </w:r>
          </w:p>
        </w:tc>
      </w:tr>
    </w:tbl>
    <w:bookmarkStart w:name="z15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2023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29 желтоқсандағы № 454-VI шешiмiне 10-қосымша</w:t>
            </w:r>
          </w:p>
        </w:tc>
      </w:tr>
    </w:tbl>
    <w:bookmarkStart w:name="z15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2021 жылға арналған бюджеті</w:t>
      </w:r>
    </w:p>
    <w:bookmarkEnd w:id="131"/>
    <w:p>
      <w:pPr>
        <w:spacing w:after="0"/>
        <w:ind w:left="0"/>
        <w:jc w:val="both"/>
      </w:pPr>
      <w:bookmarkStart w:name="z192" w:id="132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Индер аудандық мәслихатының 21.12.2021 № </w:t>
      </w:r>
      <w:r>
        <w:rPr>
          <w:rFonts w:ascii="Times New Roman"/>
          <w:b w:val="false"/>
          <w:i w:val="false"/>
          <w:color w:val="ff0000"/>
          <w:sz w:val="28"/>
        </w:rPr>
        <w:t>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bookmarkEnd w:id="132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29 желтоқсандағы № 454-VI шешiмiне 11-қосымша</w:t>
            </w:r>
          </w:p>
        </w:tc>
      </w:tr>
    </w:tbl>
    <w:bookmarkStart w:name="z15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2022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29 желтоқсандағы № 454-VI шешiмiне 12-қосымша</w:t>
            </w:r>
          </w:p>
        </w:tc>
      </w:tr>
    </w:tbl>
    <w:bookmarkStart w:name="z16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2023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29 желтоқсандағы № 454-VI шешiмiне 13-қосымша</w:t>
            </w:r>
          </w:p>
        </w:tc>
      </w:tr>
    </w:tbl>
    <w:bookmarkStart w:name="z16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2021 жылға арналған бюджеті</w:t>
      </w:r>
    </w:p>
    <w:bookmarkEnd w:id="135"/>
    <w:p>
      <w:pPr>
        <w:spacing w:after="0"/>
        <w:ind w:left="0"/>
        <w:jc w:val="both"/>
      </w:pPr>
      <w:bookmarkStart w:name="z195" w:id="136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Индер аудандық мәслихатының 21.12.2021 № </w:t>
      </w:r>
      <w:r>
        <w:rPr>
          <w:rFonts w:ascii="Times New Roman"/>
          <w:b w:val="false"/>
          <w:i w:val="false"/>
          <w:color w:val="ff0000"/>
          <w:sz w:val="28"/>
        </w:rPr>
        <w:t>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bookmarkEnd w:id="136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29 желтоқсандағы № 454-VI шешiмiне 14-қосымша</w:t>
            </w:r>
          </w:p>
        </w:tc>
      </w:tr>
    </w:tbl>
    <w:bookmarkStart w:name="z16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2022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29 желтоқсандағы № 454-VI шешiмiне 15-қосымша</w:t>
            </w:r>
          </w:p>
        </w:tc>
      </w:tr>
    </w:tbl>
    <w:bookmarkStart w:name="z16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2023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29 желтоқсандағы № 454-VI шешiмiне 16-қосымша</w:t>
            </w:r>
          </w:p>
        </w:tc>
      </w:tr>
    </w:tbl>
    <w:bookmarkStart w:name="z16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2021 жылға арналған бюджеті</w:t>
      </w:r>
    </w:p>
    <w:bookmarkEnd w:id="139"/>
    <w:p>
      <w:pPr>
        <w:spacing w:after="0"/>
        <w:ind w:left="0"/>
        <w:jc w:val="both"/>
      </w:pPr>
      <w:bookmarkStart w:name="z196" w:id="14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Индер аудандық мәслихатының 21.12.2021 № </w:t>
      </w:r>
      <w:r>
        <w:rPr>
          <w:rFonts w:ascii="Times New Roman"/>
          <w:b w:val="false"/>
          <w:i w:val="false"/>
          <w:color w:val="ff0000"/>
          <w:sz w:val="28"/>
        </w:rPr>
        <w:t>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bookmarkEnd w:id="140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29 желтоқсандағы № 454-VI шешiмiне 17-қосымша</w:t>
            </w:r>
          </w:p>
        </w:tc>
      </w:tr>
    </w:tbl>
    <w:bookmarkStart w:name="z17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2022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29 желтоқсандағы № 454-VI шешiмiне 18-қосымша</w:t>
            </w:r>
          </w:p>
        </w:tc>
      </w:tr>
    </w:tbl>
    <w:bookmarkStart w:name="z17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2023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29 желтоқсандағы № 454-VI шешiмiне 19-қосымша</w:t>
            </w:r>
          </w:p>
        </w:tc>
      </w:tr>
    </w:tbl>
    <w:bookmarkStart w:name="z17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2021 жылға арналған бюджеті</w:t>
      </w:r>
    </w:p>
    <w:bookmarkEnd w:id="143"/>
    <w:p>
      <w:pPr>
        <w:spacing w:after="0"/>
        <w:ind w:left="0"/>
        <w:jc w:val="both"/>
      </w:pPr>
      <w:bookmarkStart w:name="z197" w:id="144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Индер аудандық мәслихатының 21.12.2021 № </w:t>
      </w:r>
      <w:r>
        <w:rPr>
          <w:rFonts w:ascii="Times New Roman"/>
          <w:b w:val="false"/>
          <w:i w:val="false"/>
          <w:color w:val="ff0000"/>
          <w:sz w:val="28"/>
        </w:rPr>
        <w:t>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bookmarkEnd w:id="144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29 желтоқсандағы № 454-VI шешiмiне 20-қосымша</w:t>
            </w:r>
          </w:p>
        </w:tc>
      </w:tr>
    </w:tbl>
    <w:bookmarkStart w:name="z17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2022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29 желтоқсандағы № 454-VI шешiмiне 21-қосымша</w:t>
            </w:r>
          </w:p>
        </w:tc>
      </w:tr>
    </w:tbl>
    <w:bookmarkStart w:name="z17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2023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