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f6e5" w14:textId="0ecf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23 желтоқсандағы № 447-VI шешімі. Атырау облысының Әділет департаментінде 2020 жылғы 29 желтоқсанда № 4850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9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2021-2023 жылдарға арналған аудандық бюджет жобасын қарап, VІ шақырылған Индер аудандық мәслихаты кезектен тыс LVIII сессиясында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12 666 593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1 437 987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41 972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19 748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11 166 886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12 928 283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40 922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65 633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24 711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-302 612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302 612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165 633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24 711 мың теңге;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161 690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редакцияда- Атырау облысы Индер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бюджетінде жалпы мемлекеттік салықтар түсімінің жалпы сома нормативі 2021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– 30%;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– 100%;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80%.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редакцияда- Атырау облысы Индер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 бюджеттеріне берілетін субвенциялар көлемдері 2021 жылға 4 610 326 мың теңге сомасында көзделгені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- Атырау облысы Индер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бюджетте мамандарды әлеуметтік қолдау шараларын іске асыру үшін жергілікті атқарушы органдарға 65 633 мың теңге сомасында бюджеттiк кредиттер көзделгенi ескерiлсiн.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Атырау облысы Индер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бюджетте республикалық бюджеттен 3 922 791 мың теңге сомасында ағымдағы нысаналы және нысаналы даму трансферттері көзделгенi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редакцияда- Атырау облысы Индер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аудандық бюджетте облыстық бюджеттен 2 633 665 мың теңге сомасында ағымдағы нысаналы және нысаналы даму трансферттері көзделгенi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редакцияда- Атырау облысы Индер аудандық мәслихатының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жылдың 1 қаңтарынан бастап қолданысқа енгiзiледi.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447-VI шешіміне 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0"/>
    <w:p>
      <w:pPr>
        <w:spacing w:after="0"/>
        <w:ind w:left="0"/>
        <w:jc w:val="both"/>
      </w:pPr>
      <w:bookmarkStart w:name="z54" w:id="31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13.12.2021 № </w:t>
      </w:r>
      <w:r>
        <w:rPr>
          <w:rFonts w:ascii="Times New Roman"/>
          <w:b w:val="false"/>
          <w:i w:val="false"/>
          <w:color w:val="ff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3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12 666 593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абонеттік жалғамалармен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меншіктегі жылу жүйелерін қолдануды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пайдалынылмаған)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(профицитті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23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447-VI шешiмiне 2-қосымша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7 992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4 581 358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5 510 165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36 105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93 111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23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447-VI шешiмiне 3-қосымша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7 992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4 581 358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5 510 165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36 105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93 111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