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bd01" w14:textId="fe7b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348-VІ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10 маусымдағы № 378-VI шешімі. Атырау облысының Әділет департаментінде 2020 жылғы 18 маусымда № 4670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2020-2022 жылдарға арналған ауданның бюджетін нақтылау туралы ұсынысын қарап, аудандық мәслихат кезекті 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348-VІ "2020-2022 жылдарға арналған аудандық бюджет туралы" (нормативтік құқықтық актілерді мемлекеттік тіркеу тізілімінде № 4576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"11 045 731" деген сандар "14 602 555"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"847 613" деген сандар "752 613"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"22 800" деген сандар "22 821"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"10 164 618" деген сандар "13 816 421"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"11 096 137" деген сандар "18 647 934"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"102 100" деген сандар "4 075 142"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"-102 100" деген сандар "-4 075 142"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"51 694" деген сандар "4 046 667"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"21 931" деген сандармен ауыстырылсын.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"10" маусымдағы кезекті L сессиясының № 378-VI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2"/>
        <w:gridCol w:w="768"/>
        <w:gridCol w:w="5181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14 602 555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13 816 421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13 816 373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398"/>
        <w:gridCol w:w="1235"/>
        <w:gridCol w:w="4985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18 647 934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4 937 022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4 572 933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4 092 803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1 153 403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377 308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3 225 107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2 883 099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2 872 399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1 069 311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1 803 088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342 008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6 419 031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6 419 031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2 339 092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4 079 939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649 573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берілетін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067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1"/>
        <w:gridCol w:w="1111"/>
        <w:gridCol w:w="3131"/>
        <w:gridCol w:w="5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-4 075 142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4 046 667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4 046 667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