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6b77" w14:textId="3a96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Индер ауданының ауылдық елді мекендерінде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Атырау облысы Индер аудандық мәслихатының 2020 жылғы 6 сәуірдегі № 369-VI шешімі. Атырау облысының Әділет департаментінде 2020 жылғы 15 сәуірде № 4638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2020 жылға арналған Индер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(М. Ілияс)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Альмурзиев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