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96a0" w14:textId="8619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Мұқыр ауылдық округі әкімінің 2020 жылғы 16 қарашадағы № 35 шешімі. Атырау облысының Әділет департаментінде 2020 жылғы 16 қарашада № 4786 болып тіркелді. Күші жойылды - Атырау облысы Қызылқоға ауданы Мұқыр ауылдық округі әкімінің 2021 жылғы 29 қаңтардағы № 8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Мұқыр ауылдық округі әкімінің 29.01.2021 № </w:t>
      </w:r>
      <w:r>
        <w:rPr>
          <w:rFonts w:ascii="Times New Roman"/>
          <w:b w:val="false"/>
          <w:i w:val="false"/>
          <w:color w:val="ff0000"/>
          <w:sz w:val="28"/>
        </w:rPr>
        <w:t>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2020 жылғы 10 қарашадағы № 11-10/273 ұсынысы негізінде Мұқыр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Мұқыр ауылының "Сисенбек" шаруа қожалығының "Қарақұдық" қыстағының аумағында мүйізді ұсақ қара малдары арасында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Денсаулық сақтау басқармасының "Қызылқоға аудандық ауруханасы" шаруашылық жүргізу құқығындағы коммуналдық мемлекеттік кәсіпорнына (келісім бойынша), "Қазақстан Республикасының Денсаулық сақтау министрлігі Санитариялық-эпидемиологиялық бақылау комитеті Атырау облысының санитариялық-эпидемиологиялық бақылау департаменті Қызылқоға аудандық санитариялық-эпидемиологиялық бақылау басқармасы" республикалық мемлекеттік мекемесіне (келісім бойынша) осы шешімнен туындайтын қажетті шараларды алу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органдарына мемлекеттік тіркелген күннен бастап күшіне енеді, ол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Мұқыр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