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143c" w14:textId="1381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"Қызылқоға ауданы аумағында сайлау учаскелерін құру туралы" Қызылқоға ауданы әкімінің 2015 жылғы 27 ақпандағы № 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әкімінің 2020 жылғы 29 желтоқсандағы № 33 шешімі. Атырау облысының Әділет департаментінде 2020 жылғы 30 желтоқсанда № 4863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"Қызылқоға ауданы аумағында сайлау учаскелерін құру туралы" Қызылқоға ауданы әкімінің 2015 жылғы 27 ақпандағы № 4 (нормативтік құқықтық актілерді мемлекеттік тіркеу тізілімінде № 3110 болып тіркелген, 2015 жылғы 26 наурызда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Қызылқоға ауданы, Қарабау ауылы, Дина Нұрпейісова көшесі, №22 үй, "Қарабау орта мектебі" мемлекеттік мекемесі ғимаратында орналасқан №153 сайлау учаскесінің шекарасына Қызылқоға ауылдық округіне қарасты Бұхар елді-мекені қосылсын;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№163 сайлау учаскесінің мәтіні жаңа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орны: Атырау облысы, Қызылқоға ауданы, Мұқыр ауылдық округі, Жантерек ауылы, №38 үй, "Атырау облысы Қызылқоға ауданы жалпы білім беретін №75 бастауыш мектебі" мемлекеттік мекемесі;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8/71238/2-85-32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Жантерек ауылы.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"Қызылқоға ауданы әкімінің аппараты" мемлекеттік мекемесінің басшысы А.Ж. Жанқуатовқа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