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ea9d" w14:textId="76fe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ауылдық округі, Қарабау ауылының шекарасын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әкімдігінің 2020 жылғы 3 желтоқсандағы № 295 қаулысы және Атырау облысы Қызылқоға аудандық мәслихатының 2020 жылғы 3 желтоқсандағы № LX-6 бірлескен шешімі. Атырау облысының Әділет департаментінде 2020 жылғы 11 желтоқсанда № 4804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 аумақтық құрылысы туралы" Қазақстан Республикасының 1993 жылғы 8 желтоқсандағы Заңының 12 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Қызылқоға ауданы әкімдігі ҚАУЛЫ ЕТЕДІ және Қызылқоға аудандық мәслихаты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аумағы 337,54 гектар және ұзындығы 7635,728 метр болып Қызылқоға ауылдық округі, Қарабау ауылының шекарасы осы бірлескен қаулының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мен шешімнің орындалуын қадағалау аудан әкімінің орынбасары (Ж. Тұрдағалиев) және аудандық мәслихаттың заңдылықты сақтау, депутаттық этика және құқық қорғау мәселелері жөніндегі тұрақты комиссиясына (төрағасы А. Алтыбаев)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Қызылқоға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 ауданы әкімдігінің 2020 жылғы 3 желтоқсаны № 295 мен Қызылқоға аудандық мәслихатының 2020 жылғы 3 желтоқсаны № LX-6 бірлескен аудандық әкімдіктің қаулысы мен аудандық мәслихаттың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Қызылқоға ауданы Қызылқоға ауылдық округі, Қарабау ауылының әкімшілік шекарасының жоспары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970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70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Қызылқоға ауылдық округі Қарабау ауылы шекарасының жалпы аумағы- 337,54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Шекарасының ұзындығы – 7635,728 метр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Бисембиев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Бейсқали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