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7dbc9" w14:textId="b37d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мәслихатының 2017 жылғы 30 маусымдағы № ХIII-3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2020 жылғы 3 желтоқсандағы № LХ-13 шешімі. Атырау облысының Әділет департаментінде 2020 жылғы 8 желтоқсанда № 4796 болып тіркелді. Күші жойылды - Атырау облысы Қызылқоға аудандық мәслихатының 2023 жылғы 28 қыркүйектегі № 8-3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аудандық мәслихатының 28.09.2023 № </w:t>
      </w:r>
      <w:r>
        <w:rPr>
          <w:rFonts w:ascii="Times New Roman"/>
          <w:b w:val="false"/>
          <w:i w:val="false"/>
          <w:color w:val="ff0000"/>
          <w:sz w:val="28"/>
        </w:rPr>
        <w:t>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Қызылқоға аудандық мәслихатының 2017 жылғы 30 маусымдағы № ХIII-3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3931 тіркелген, 2017 жылғы 31 шілдеде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қағидасындағы</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1-тараудың</w:t>
      </w:r>
      <w:r>
        <w:rPr>
          <w:rFonts w:ascii="Times New Roman"/>
          <w:b w:val="false"/>
          <w:i w:val="false"/>
          <w:color w:val="000000"/>
          <w:sz w:val="28"/>
        </w:rPr>
        <w:t xml:space="preserve"> тақырыбы келесі редакцияда мазмұндалсын:</w:t>
      </w:r>
    </w:p>
    <w:bookmarkEnd w:id="3"/>
    <w:bookmarkStart w:name="z8" w:id="4"/>
    <w:p>
      <w:pPr>
        <w:spacing w:after="0"/>
        <w:ind w:left="0"/>
        <w:jc w:val="both"/>
      </w:pPr>
      <w:r>
        <w:rPr>
          <w:rFonts w:ascii="Times New Roman"/>
          <w:b w:val="false"/>
          <w:i w:val="false"/>
          <w:color w:val="000000"/>
          <w:sz w:val="28"/>
        </w:rPr>
        <w:t>
      "1-тарау. Жалпы ережелер";</w:t>
      </w:r>
    </w:p>
    <w:bookmarkEnd w:id="4"/>
    <w:bookmarkStart w:name="z9"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w:t>
      </w:r>
      <w:r>
        <w:rPr>
          <w:rFonts w:ascii="Times New Roman"/>
          <w:b w:val="false"/>
          <w:i w:val="false"/>
          <w:color w:val="000000"/>
          <w:sz w:val="28"/>
        </w:rPr>
        <w:t xml:space="preserve"> келесі редакцияда мазмұндалсын:</w:t>
      </w:r>
    </w:p>
    <w:bookmarkEnd w:id="5"/>
    <w:bookmarkStart w:name="z10"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11"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7"/>
    <w:bookmarkStart w:name="z12" w:id="8"/>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барысында ықпал еткен оқиғалар;</w:t>
      </w:r>
    </w:p>
    <w:bookmarkEnd w:id="8"/>
    <w:bookmarkStart w:name="z13" w:id="9"/>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4" w:id="10"/>
    <w:p>
      <w:pPr>
        <w:spacing w:after="0"/>
        <w:ind w:left="0"/>
        <w:jc w:val="both"/>
      </w:pPr>
      <w:r>
        <w:rPr>
          <w:rFonts w:ascii="Times New Roman"/>
          <w:b w:val="false"/>
          <w:i w:val="false"/>
          <w:color w:val="000000"/>
          <w:sz w:val="28"/>
        </w:rPr>
        <w:t>
      4) ең төмен күнкөріс деңгейі - мөлшері бойынша облыстағы статистика органдары есептейтін ең төмен тұтыну себетінің құнына тең, бір адамға қажетті ең төмен ақшалай кіріс;</w:t>
      </w:r>
    </w:p>
    <w:bookmarkEnd w:id="10"/>
    <w:bookmarkStart w:name="z15" w:id="11"/>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1"/>
    <w:bookmarkStart w:name="z16" w:id="12"/>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17" w:id="13"/>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bookmarkEnd w:id="13"/>
    <w:bookmarkStart w:name="z18" w:id="14"/>
    <w:p>
      <w:pPr>
        <w:spacing w:after="0"/>
        <w:ind w:left="0"/>
        <w:jc w:val="both"/>
      </w:pPr>
      <w:r>
        <w:rPr>
          <w:rFonts w:ascii="Times New Roman"/>
          <w:b w:val="false"/>
          <w:i w:val="false"/>
          <w:color w:val="000000"/>
          <w:sz w:val="28"/>
        </w:rPr>
        <w:t>
      8) өмірдегі қиын жағдай - азаматтың тыныс-тіршілігін объективті түрде бұзатын, ол өз бетінше еңсере алмайтын ахуал;</w:t>
      </w:r>
    </w:p>
    <w:bookmarkEnd w:id="14"/>
    <w:bookmarkStart w:name="z19" w:id="15"/>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5"/>
    <w:bookmarkStart w:name="z20" w:id="16"/>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21" w:id="17"/>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7"/>
    <w:bookmarkStart w:name="z22"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4 - тармақ</w:t>
      </w:r>
      <w:r>
        <w:rPr>
          <w:rFonts w:ascii="Times New Roman"/>
          <w:b w:val="false"/>
          <w:i w:val="false"/>
          <w:color w:val="000000"/>
          <w:sz w:val="28"/>
        </w:rPr>
        <w:t xml:space="preserve"> келесі редакцияда мазмұндалсын:</w:t>
      </w:r>
    </w:p>
    <w:bookmarkEnd w:id="18"/>
    <w:bookmarkStart w:name="z23" w:id="19"/>
    <w:p>
      <w:pPr>
        <w:spacing w:after="0"/>
        <w:ind w:left="0"/>
        <w:jc w:val="both"/>
      </w:pPr>
      <w:r>
        <w:rPr>
          <w:rFonts w:ascii="Times New Roman"/>
          <w:b w:val="false"/>
          <w:i w:val="false"/>
          <w:color w:val="000000"/>
          <w:sz w:val="28"/>
        </w:rPr>
        <w:t xml:space="preserve">
      "4.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2020 жылғы 6 мамырдағы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9"/>
    <w:bookmarkStart w:name="z24"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2-тараудың</w:t>
      </w:r>
      <w:r>
        <w:rPr>
          <w:rFonts w:ascii="Times New Roman"/>
          <w:b w:val="false"/>
          <w:i w:val="false"/>
          <w:color w:val="000000"/>
          <w:sz w:val="28"/>
        </w:rPr>
        <w:t xml:space="preserve"> тақырыбы келесі редакцияда мазмұндалсын:</w:t>
      </w:r>
    </w:p>
    <w:bookmarkEnd w:id="20"/>
    <w:bookmarkStart w:name="z25" w:id="21"/>
    <w:p>
      <w:pPr>
        <w:spacing w:after="0"/>
        <w:ind w:left="0"/>
        <w:jc w:val="both"/>
      </w:pPr>
      <w:r>
        <w:rPr>
          <w:rFonts w:ascii="Times New Roman"/>
          <w:b w:val="false"/>
          <w:i w:val="false"/>
          <w:color w:val="000000"/>
          <w:sz w:val="28"/>
        </w:rPr>
        <w:t>
      "2-тарау. Әлеуметтік көмек алушылар санаттарының тізбесін айқындау және әлеуметтік көмектің мөлшерлерін белгілеу тәртібі";</w:t>
      </w:r>
    </w:p>
    <w:bookmarkEnd w:id="21"/>
    <w:bookmarkStart w:name="z26"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3-тараудың</w:t>
      </w:r>
      <w:r>
        <w:rPr>
          <w:rFonts w:ascii="Times New Roman"/>
          <w:b w:val="false"/>
          <w:i w:val="false"/>
          <w:color w:val="000000"/>
          <w:sz w:val="28"/>
        </w:rPr>
        <w:t xml:space="preserve"> тақырыбы келесі редакцияда мазмұндалсын:</w:t>
      </w:r>
    </w:p>
    <w:bookmarkEnd w:id="22"/>
    <w:bookmarkStart w:name="z27" w:id="23"/>
    <w:p>
      <w:pPr>
        <w:spacing w:after="0"/>
        <w:ind w:left="0"/>
        <w:jc w:val="both"/>
      </w:pPr>
      <w:r>
        <w:rPr>
          <w:rFonts w:ascii="Times New Roman"/>
          <w:b w:val="false"/>
          <w:i w:val="false"/>
          <w:color w:val="000000"/>
          <w:sz w:val="28"/>
        </w:rPr>
        <w:t>
      "3-тарау. Әлеуметтік көмек көрсету тәртібі";</w:t>
      </w:r>
    </w:p>
    <w:bookmarkEnd w:id="23"/>
    <w:bookmarkStart w:name="z28"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мазмұндалсын:</w:t>
      </w:r>
    </w:p>
    <w:bookmarkEnd w:id="24"/>
    <w:bookmarkStart w:name="z29" w:id="25"/>
    <w:p>
      <w:pPr>
        <w:spacing w:after="0"/>
        <w:ind w:left="0"/>
        <w:jc w:val="both"/>
      </w:pPr>
      <w:r>
        <w:rPr>
          <w:rFonts w:ascii="Times New Roman"/>
          <w:b w:val="false"/>
          <w:i w:val="false"/>
          <w:color w:val="000000"/>
          <w:sz w:val="28"/>
        </w:rPr>
        <w:t>
      "12. Өмірде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мынадай құжаттармен:</w:t>
      </w:r>
    </w:p>
    <w:bookmarkEnd w:id="25"/>
    <w:bookmarkStart w:name="z30" w:id="26"/>
    <w:p>
      <w:pPr>
        <w:spacing w:after="0"/>
        <w:ind w:left="0"/>
        <w:jc w:val="both"/>
      </w:pPr>
      <w:r>
        <w:rPr>
          <w:rFonts w:ascii="Times New Roman"/>
          <w:b w:val="false"/>
          <w:i w:val="false"/>
          <w:color w:val="000000"/>
          <w:sz w:val="28"/>
        </w:rPr>
        <w:t>
      1) жеке басын куәландыратын құжатпен;</w:t>
      </w:r>
    </w:p>
    <w:bookmarkEnd w:id="26"/>
    <w:bookmarkStart w:name="z31" w:id="27"/>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27"/>
    <w:bookmarkStart w:name="z32" w:id="28"/>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28"/>
    <w:bookmarkStart w:name="z33" w:id="29"/>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29"/>
    <w:bookmarkStart w:name="z34" w:id="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13-тармақ</w:t>
      </w:r>
      <w:r>
        <w:rPr>
          <w:rFonts w:ascii="Times New Roman"/>
          <w:b w:val="false"/>
          <w:i w:val="false"/>
          <w:color w:val="000000"/>
          <w:sz w:val="28"/>
        </w:rPr>
        <w:t xml:space="preserve"> келесі редакцияда мазмұндалсын:</w:t>
      </w:r>
    </w:p>
    <w:bookmarkEnd w:id="30"/>
    <w:bookmarkStart w:name="z35" w:id="31"/>
    <w:p>
      <w:pPr>
        <w:spacing w:after="0"/>
        <w:ind w:left="0"/>
        <w:jc w:val="both"/>
      </w:pPr>
      <w:r>
        <w:rPr>
          <w:rFonts w:ascii="Times New Roman"/>
          <w:b w:val="false"/>
          <w:i w:val="false"/>
          <w:color w:val="000000"/>
          <w:sz w:val="28"/>
        </w:rPr>
        <w:t>
      "13. Салыстырып тексеру үшін құжаттардың төлнұсқалары ұсынылады, содан кейін құжаттардың төлнұсқалары өтініш берушіге қайтарылады.";</w:t>
      </w:r>
    </w:p>
    <w:bookmarkEnd w:id="31"/>
    <w:bookmarkStart w:name="z36" w:id="3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 тараудың</w:t>
      </w:r>
      <w:r>
        <w:rPr>
          <w:rFonts w:ascii="Times New Roman"/>
          <w:b w:val="false"/>
          <w:i w:val="false"/>
          <w:color w:val="000000"/>
          <w:sz w:val="28"/>
        </w:rPr>
        <w:t xml:space="preserve"> тақырыбы келесі редакцияда мазмұндалсын:</w:t>
      </w:r>
    </w:p>
    <w:bookmarkEnd w:id="32"/>
    <w:bookmarkStart w:name="z37" w:id="33"/>
    <w:p>
      <w:pPr>
        <w:spacing w:after="0"/>
        <w:ind w:left="0"/>
        <w:jc w:val="both"/>
      </w:pPr>
      <w:r>
        <w:rPr>
          <w:rFonts w:ascii="Times New Roman"/>
          <w:b w:val="false"/>
          <w:i w:val="false"/>
          <w:color w:val="000000"/>
          <w:sz w:val="28"/>
        </w:rPr>
        <w:t>
      "4-тарау. Көрсетілетін әлеуметтік көмекті тоқтату және қайтару үшін негіздер";</w:t>
      </w:r>
    </w:p>
    <w:bookmarkEnd w:id="33"/>
    <w:bookmarkStart w:name="z38" w:id="3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 тараудың</w:t>
      </w:r>
      <w:r>
        <w:rPr>
          <w:rFonts w:ascii="Times New Roman"/>
          <w:b w:val="false"/>
          <w:i w:val="false"/>
          <w:color w:val="000000"/>
          <w:sz w:val="28"/>
        </w:rPr>
        <w:t xml:space="preserve"> тақырыбы келесі редакцияда мазмұндалсын:</w:t>
      </w:r>
    </w:p>
    <w:bookmarkEnd w:id="34"/>
    <w:bookmarkStart w:name="z39" w:id="35"/>
    <w:p>
      <w:pPr>
        <w:spacing w:after="0"/>
        <w:ind w:left="0"/>
        <w:jc w:val="both"/>
      </w:pPr>
      <w:r>
        <w:rPr>
          <w:rFonts w:ascii="Times New Roman"/>
          <w:b w:val="false"/>
          <w:i w:val="false"/>
          <w:color w:val="000000"/>
          <w:sz w:val="28"/>
        </w:rPr>
        <w:t>
      "5-тарау. Қорытынды ереже";</w:t>
      </w:r>
    </w:p>
    <w:bookmarkEnd w:id="35"/>
    <w:bookmarkStart w:name="z40" w:id="36"/>
    <w:p>
      <w:pPr>
        <w:spacing w:after="0"/>
        <w:ind w:left="0"/>
        <w:jc w:val="both"/>
      </w:pPr>
      <w:r>
        <w:rPr>
          <w:rFonts w:ascii="Times New Roman"/>
          <w:b w:val="false"/>
          <w:i w:val="false"/>
          <w:color w:val="000000"/>
          <w:sz w:val="28"/>
        </w:rPr>
        <w:t xml:space="preserve">
      10) әлеуметтік көмек көрсетудің оның мөлшерлерін белгілеудің және мұқтаж азаматтардың жекелеген санаттарының тізбесін айқындаудың қағидасының </w:t>
      </w:r>
      <w:r>
        <w:rPr>
          <w:rFonts w:ascii="Times New Roman"/>
          <w:b w:val="false"/>
          <w:i w:val="false"/>
          <w:color w:val="000000"/>
          <w:sz w:val="28"/>
        </w:rPr>
        <w:t>1-қосымшасы</w:t>
      </w:r>
      <w:r>
        <w:rPr>
          <w:rFonts w:ascii="Times New Roman"/>
          <w:b w:val="false"/>
          <w:i w:val="false"/>
          <w:color w:val="000000"/>
          <w:sz w:val="28"/>
        </w:rPr>
        <w:t xml:space="preserve"> алынып тасталсын;</w:t>
      </w:r>
    </w:p>
    <w:bookmarkEnd w:id="36"/>
    <w:bookmarkStart w:name="z41" w:id="37"/>
    <w:p>
      <w:pPr>
        <w:spacing w:after="0"/>
        <w:ind w:left="0"/>
        <w:jc w:val="both"/>
      </w:pPr>
      <w:r>
        <w:rPr>
          <w:rFonts w:ascii="Times New Roman"/>
          <w:b w:val="false"/>
          <w:i w:val="false"/>
          <w:color w:val="000000"/>
          <w:sz w:val="28"/>
        </w:rPr>
        <w:t xml:space="preserve">
      11) әлеуметтік көмек көрсетудің оның мөлшерлерін белгілеудің және мұқтаж азаматтардың жекелеген санаттарының тізбесін айқындаудың қағидасының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37"/>
    <w:bookmarkStart w:name="z42" w:id="38"/>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мәселелер, гендерлік саясат, жастар мәселесі және үкіметтік емес ұйымдармен байланыс жөніндегі тұрақты комиссиясына (Сәрсенғалиева С.) жүктелсін.</w:t>
      </w:r>
    </w:p>
    <w:bookmarkEnd w:id="38"/>
    <w:bookmarkStart w:name="z43" w:id="39"/>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Баймуратова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Қызылқоға аудандық мәслихатының 2020 жылғы </w:t>
            </w:r>
            <w:r>
              <w:br/>
            </w:r>
            <w:r>
              <w:rPr>
                <w:rFonts w:ascii="Times New Roman"/>
                <w:b w:val="false"/>
                <w:i w:val="false"/>
                <w:color w:val="000000"/>
                <w:sz w:val="20"/>
              </w:rPr>
              <w:t>3 желтоқсаны № LX-13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2-қосымша</w:t>
            </w:r>
          </w:p>
        </w:tc>
      </w:tr>
    </w:tbl>
    <w:bookmarkStart w:name="z48" w:id="40"/>
    <w:p>
      <w:pPr>
        <w:spacing w:after="0"/>
        <w:ind w:left="0"/>
        <w:jc w:val="left"/>
      </w:pPr>
      <w:r>
        <w:rPr>
          <w:rFonts w:ascii="Times New Roman"/>
          <w:b/>
          <w:i w:val="false"/>
          <w:color w:val="000000"/>
        </w:rPr>
        <w:t xml:space="preserve"> Өмірде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bookmarkEnd w:id="40"/>
    <w:bookmarkStart w:name="z49" w:id="41"/>
    <w:p>
      <w:pPr>
        <w:spacing w:after="0"/>
        <w:ind w:left="0"/>
        <w:jc w:val="both"/>
      </w:pPr>
      <w:r>
        <w:rPr>
          <w:rFonts w:ascii="Times New Roman"/>
          <w:b w:val="false"/>
          <w:i w:val="false"/>
          <w:color w:val="000000"/>
          <w:sz w:val="28"/>
        </w:rPr>
        <w:t>
      20__жылғы "__"__________.</w:t>
      </w:r>
    </w:p>
    <w:bookmarkEnd w:id="41"/>
    <w:bookmarkStart w:name="z50" w:id="42"/>
    <w:p>
      <w:pPr>
        <w:spacing w:after="0"/>
        <w:ind w:left="0"/>
        <w:jc w:val="both"/>
      </w:pPr>
      <w:r>
        <w:rPr>
          <w:rFonts w:ascii="Times New Roman"/>
          <w:b w:val="false"/>
          <w:i w:val="false"/>
          <w:color w:val="000000"/>
          <w:sz w:val="28"/>
        </w:rPr>
        <w:t>
      _________________________________________________________</w:t>
      </w:r>
    </w:p>
    <w:bookmarkEnd w:id="42"/>
    <w:bookmarkStart w:name="z51" w:id="43"/>
    <w:p>
      <w:pPr>
        <w:spacing w:after="0"/>
        <w:ind w:left="0"/>
        <w:jc w:val="both"/>
      </w:pPr>
      <w:r>
        <w:rPr>
          <w:rFonts w:ascii="Times New Roman"/>
          <w:b w:val="false"/>
          <w:i w:val="false"/>
          <w:color w:val="000000"/>
          <w:sz w:val="28"/>
        </w:rPr>
        <w:t>
      (елді мекен)</w:t>
      </w:r>
    </w:p>
    <w:bookmarkEnd w:id="43"/>
    <w:bookmarkStart w:name="z52" w:id="44"/>
    <w:p>
      <w:pPr>
        <w:spacing w:after="0"/>
        <w:ind w:left="0"/>
        <w:jc w:val="both"/>
      </w:pPr>
      <w:r>
        <w:rPr>
          <w:rFonts w:ascii="Times New Roman"/>
          <w:b w:val="false"/>
          <w:i w:val="false"/>
          <w:color w:val="000000"/>
          <w:sz w:val="28"/>
        </w:rPr>
        <w:t>
      1. Өтініш берушінің тегі,аты,әкесінің аты (бар болса)________________________________</w:t>
      </w:r>
    </w:p>
    <w:bookmarkEnd w:id="44"/>
    <w:bookmarkStart w:name="z53" w:id="45"/>
    <w:p>
      <w:pPr>
        <w:spacing w:after="0"/>
        <w:ind w:left="0"/>
        <w:jc w:val="both"/>
      </w:pPr>
      <w:r>
        <w:rPr>
          <w:rFonts w:ascii="Times New Roman"/>
          <w:b w:val="false"/>
          <w:i w:val="false"/>
          <w:color w:val="000000"/>
          <w:sz w:val="28"/>
        </w:rPr>
        <w:t xml:space="preserve">
      2. Тұратын мекенжайы_________________________________________________________ </w:t>
      </w:r>
    </w:p>
    <w:bookmarkEnd w:id="45"/>
    <w:bookmarkStart w:name="z54" w:id="46"/>
    <w:p>
      <w:pPr>
        <w:spacing w:after="0"/>
        <w:ind w:left="0"/>
        <w:jc w:val="both"/>
      </w:pPr>
      <w:r>
        <w:rPr>
          <w:rFonts w:ascii="Times New Roman"/>
          <w:b w:val="false"/>
          <w:i w:val="false"/>
          <w:color w:val="000000"/>
          <w:sz w:val="28"/>
        </w:rPr>
        <w:t xml:space="preserve">
      3. Орын алуына байланысты өтініш беруші әлеуметтік көмекке өтініш берген өмірдегі қиын жағдай_________________________________________________________. </w:t>
      </w:r>
    </w:p>
    <w:bookmarkEnd w:id="46"/>
    <w:bookmarkStart w:name="z55" w:id="47"/>
    <w:p>
      <w:pPr>
        <w:spacing w:after="0"/>
        <w:ind w:left="0"/>
        <w:jc w:val="both"/>
      </w:pPr>
      <w:r>
        <w:rPr>
          <w:rFonts w:ascii="Times New Roman"/>
          <w:b w:val="false"/>
          <w:i w:val="false"/>
          <w:color w:val="000000"/>
          <w:sz w:val="28"/>
        </w:rPr>
        <w:t>
      4. Отбасы құрамы(отбасында нақты тұратындар есептеледі) ____ адам, оның ішінде: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Р/с</w:t>
            </w:r>
          </w:p>
          <w:bookmarkEnd w:id="48"/>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қатысуы,кәсіптік даярлығы (қайта даярлау,біліктілігін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Өмірдегі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9"/>
    <w:p>
      <w:pPr>
        <w:spacing w:after="0"/>
        <w:ind w:left="0"/>
        <w:jc w:val="both"/>
      </w:pPr>
      <w:r>
        <w:rPr>
          <w:rFonts w:ascii="Times New Roman"/>
          <w:b w:val="false"/>
          <w:i w:val="false"/>
          <w:color w:val="000000"/>
          <w:sz w:val="28"/>
        </w:rPr>
        <w:t xml:space="preserve">
      Еңбекке жарамды барлығы_________адам. </w:t>
      </w:r>
    </w:p>
    <w:bookmarkEnd w:id="49"/>
    <w:bookmarkStart w:name="z58" w:id="50"/>
    <w:p>
      <w:pPr>
        <w:spacing w:after="0"/>
        <w:ind w:left="0"/>
        <w:jc w:val="both"/>
      </w:pPr>
      <w:r>
        <w:rPr>
          <w:rFonts w:ascii="Times New Roman"/>
          <w:b w:val="false"/>
          <w:i w:val="false"/>
          <w:color w:val="000000"/>
          <w:sz w:val="28"/>
        </w:rPr>
        <w:t xml:space="preserve">
      Жұмыспен қамту органдарында жұмыссыз ретінде тіркелгендері__________адам. </w:t>
      </w:r>
    </w:p>
    <w:bookmarkEnd w:id="50"/>
    <w:bookmarkStart w:name="z59" w:id="51"/>
    <w:p>
      <w:pPr>
        <w:spacing w:after="0"/>
        <w:ind w:left="0"/>
        <w:jc w:val="both"/>
      </w:pPr>
      <w:r>
        <w:rPr>
          <w:rFonts w:ascii="Times New Roman"/>
          <w:b w:val="false"/>
          <w:i w:val="false"/>
          <w:color w:val="000000"/>
          <w:sz w:val="28"/>
        </w:rPr>
        <w:t>
      Балалардың саны:______,олардың ішінен жоғары және орта оқу орындарында ақылы негізде оқитындар_____адам,оқу құны жылына______теңге.</w:t>
      </w:r>
    </w:p>
    <w:bookmarkEnd w:id="51"/>
    <w:bookmarkStart w:name="z60" w:id="52"/>
    <w:p>
      <w:pPr>
        <w:spacing w:after="0"/>
        <w:ind w:left="0"/>
        <w:jc w:val="both"/>
      </w:pPr>
      <w:r>
        <w:rPr>
          <w:rFonts w:ascii="Times New Roman"/>
          <w:b w:val="false"/>
          <w:i w:val="false"/>
          <w:color w:val="000000"/>
          <w:sz w:val="28"/>
        </w:rPr>
        <w:t>
      Отбасында Ұлы Отан соғысы ардагерлерінің,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мүгедектердің, мүгедек балалардың болуы (көрсету немесе өзге санатты қосу қажет) _________________________________________________________________________.</w:t>
      </w:r>
    </w:p>
    <w:bookmarkEnd w:id="52"/>
    <w:bookmarkStart w:name="z61" w:id="53"/>
    <w:p>
      <w:pPr>
        <w:spacing w:after="0"/>
        <w:ind w:left="0"/>
        <w:jc w:val="both"/>
      </w:pPr>
      <w:r>
        <w:rPr>
          <w:rFonts w:ascii="Times New Roman"/>
          <w:b w:val="false"/>
          <w:i w:val="false"/>
          <w:color w:val="000000"/>
          <w:sz w:val="28"/>
        </w:rPr>
        <w:t>
      5. Тұрмыс жағдайы (жатақхана, жалға алынған, жекешелендірілген тұрғын үй, қызметтік тұрғын үй, тұрғын үй кооперативі, жеке тұрғын үй немесе өзге көрсету қажет):</w:t>
      </w:r>
    </w:p>
    <w:bookmarkEnd w:id="53"/>
    <w:bookmarkStart w:name="z62" w:id="54"/>
    <w:p>
      <w:pPr>
        <w:spacing w:after="0"/>
        <w:ind w:left="0"/>
        <w:jc w:val="both"/>
      </w:pPr>
      <w:r>
        <w:rPr>
          <w:rFonts w:ascii="Times New Roman"/>
          <w:b w:val="false"/>
          <w:i w:val="false"/>
          <w:color w:val="000000"/>
          <w:sz w:val="28"/>
        </w:rPr>
        <w:t>
      __________________________________________________________________________.</w:t>
      </w:r>
    </w:p>
    <w:bookmarkEnd w:id="54"/>
    <w:bookmarkStart w:name="z63" w:id="55"/>
    <w:p>
      <w:pPr>
        <w:spacing w:after="0"/>
        <w:ind w:left="0"/>
        <w:jc w:val="both"/>
      </w:pPr>
      <w:r>
        <w:rPr>
          <w:rFonts w:ascii="Times New Roman"/>
          <w:b w:val="false"/>
          <w:i w:val="false"/>
          <w:color w:val="000000"/>
          <w:sz w:val="28"/>
        </w:rPr>
        <w:t>
      Тұрғын үйді ұстауға арналған шығыстар:_______________________________________.</w:t>
      </w:r>
    </w:p>
    <w:bookmarkEnd w:id="55"/>
    <w:bookmarkStart w:name="z64" w:id="56"/>
    <w:p>
      <w:pPr>
        <w:spacing w:after="0"/>
        <w:ind w:left="0"/>
        <w:jc w:val="both"/>
      </w:pPr>
      <w:r>
        <w:rPr>
          <w:rFonts w:ascii="Times New Roman"/>
          <w:b w:val="false"/>
          <w:i w:val="false"/>
          <w:color w:val="000000"/>
          <w:sz w:val="28"/>
        </w:rPr>
        <w:t>
      Отбасының табысы: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57"/>
    <w:p>
      <w:pPr>
        <w:spacing w:after="0"/>
        <w:ind w:left="0"/>
        <w:jc w:val="both"/>
      </w:pPr>
      <w:r>
        <w:rPr>
          <w:rFonts w:ascii="Times New Roman"/>
          <w:b w:val="false"/>
          <w:i w:val="false"/>
          <w:color w:val="000000"/>
          <w:sz w:val="28"/>
        </w:rPr>
        <w:t>
      6. Мыналардың: автокөлігінің болуы (маркасы, шығарылған жылы, құқық беретін құжат, оны пайдаланғаннан түскен мәлімделген табыс) _________________________________________.</w:t>
      </w:r>
    </w:p>
    <w:bookmarkEnd w:id="57"/>
    <w:bookmarkStart w:name="z66" w:id="58"/>
    <w:p>
      <w:pPr>
        <w:spacing w:after="0"/>
        <w:ind w:left="0"/>
        <w:jc w:val="both"/>
      </w:pPr>
      <w:r>
        <w:rPr>
          <w:rFonts w:ascii="Times New Roman"/>
          <w:b w:val="false"/>
          <w:i w:val="false"/>
          <w:color w:val="000000"/>
          <w:sz w:val="28"/>
        </w:rPr>
        <w:t>
      қазіргі уақытта өздері тұрып жатқаннан бөлек өзге тұрғын үйінің болуы (оны пайдаланғаннан түскен мәлімделген табыс)</w:t>
      </w:r>
    </w:p>
    <w:bookmarkEnd w:id="58"/>
    <w:bookmarkStart w:name="z67" w:id="59"/>
    <w:p>
      <w:pPr>
        <w:spacing w:after="0"/>
        <w:ind w:left="0"/>
        <w:jc w:val="both"/>
      </w:pPr>
      <w:r>
        <w:rPr>
          <w:rFonts w:ascii="Times New Roman"/>
          <w:b w:val="false"/>
          <w:i w:val="false"/>
          <w:color w:val="000000"/>
          <w:sz w:val="28"/>
        </w:rPr>
        <w:t>
      ____________________________________________________________.</w:t>
      </w:r>
    </w:p>
    <w:bookmarkEnd w:id="59"/>
    <w:bookmarkStart w:name="z68" w:id="60"/>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60"/>
    <w:bookmarkStart w:name="z69" w:id="61"/>
    <w:p>
      <w:pPr>
        <w:spacing w:after="0"/>
        <w:ind w:left="0"/>
        <w:jc w:val="both"/>
      </w:pPr>
      <w:r>
        <w:rPr>
          <w:rFonts w:ascii="Times New Roman"/>
          <w:b w:val="false"/>
          <w:i w:val="false"/>
          <w:color w:val="000000"/>
          <w:sz w:val="28"/>
        </w:rPr>
        <w:t xml:space="preserve">
      ____________________________________________________________. </w:t>
      </w:r>
    </w:p>
    <w:bookmarkEnd w:id="61"/>
    <w:bookmarkStart w:name="z70" w:id="62"/>
    <w:p>
      <w:pPr>
        <w:spacing w:after="0"/>
        <w:ind w:left="0"/>
        <w:jc w:val="both"/>
      </w:pPr>
      <w:r>
        <w:rPr>
          <w:rFonts w:ascii="Times New Roman"/>
          <w:b w:val="false"/>
          <w:i w:val="false"/>
          <w:color w:val="000000"/>
          <w:sz w:val="28"/>
        </w:rPr>
        <w:t>
      8. Отбасының өзге де табыстары (нысаны, сомасы, көзі):</w:t>
      </w:r>
    </w:p>
    <w:bookmarkEnd w:id="62"/>
    <w:bookmarkStart w:name="z71" w:id="63"/>
    <w:p>
      <w:pPr>
        <w:spacing w:after="0"/>
        <w:ind w:left="0"/>
        <w:jc w:val="both"/>
      </w:pPr>
      <w:r>
        <w:rPr>
          <w:rFonts w:ascii="Times New Roman"/>
          <w:b w:val="false"/>
          <w:i w:val="false"/>
          <w:color w:val="000000"/>
          <w:sz w:val="28"/>
        </w:rPr>
        <w:t xml:space="preserve">
      ____________________________________________________________. </w:t>
      </w:r>
    </w:p>
    <w:bookmarkEnd w:id="63"/>
    <w:bookmarkStart w:name="z72" w:id="64"/>
    <w:p>
      <w:pPr>
        <w:spacing w:after="0"/>
        <w:ind w:left="0"/>
        <w:jc w:val="both"/>
      </w:pPr>
      <w:r>
        <w:rPr>
          <w:rFonts w:ascii="Times New Roman"/>
          <w:b w:val="false"/>
          <w:i w:val="false"/>
          <w:color w:val="000000"/>
          <w:sz w:val="28"/>
        </w:rPr>
        <w:t xml:space="preserve">
      9. Балалардың мектеп керек жарағымен, киіммен, аяқ киіммен қамтамасыз етілуі: ________________________________________________________ </w:t>
      </w:r>
    </w:p>
    <w:bookmarkEnd w:id="64"/>
    <w:bookmarkStart w:name="z73" w:id="65"/>
    <w:p>
      <w:pPr>
        <w:spacing w:after="0"/>
        <w:ind w:left="0"/>
        <w:jc w:val="both"/>
      </w:pPr>
      <w:r>
        <w:rPr>
          <w:rFonts w:ascii="Times New Roman"/>
          <w:b w:val="false"/>
          <w:i w:val="false"/>
          <w:color w:val="000000"/>
          <w:sz w:val="28"/>
        </w:rPr>
        <w:t>
      10. Тұратын жерінің санитариялық-эпидемиологиялық жағдайы:</w:t>
      </w:r>
    </w:p>
    <w:bookmarkEnd w:id="65"/>
    <w:bookmarkStart w:name="z74" w:id="66"/>
    <w:p>
      <w:pPr>
        <w:spacing w:after="0"/>
        <w:ind w:left="0"/>
        <w:jc w:val="both"/>
      </w:pPr>
      <w:r>
        <w:rPr>
          <w:rFonts w:ascii="Times New Roman"/>
          <w:b w:val="false"/>
          <w:i w:val="false"/>
          <w:color w:val="000000"/>
          <w:sz w:val="28"/>
        </w:rPr>
        <w:t xml:space="preserve">
       ______________________________________________________________ </w:t>
      </w:r>
    </w:p>
    <w:bookmarkEnd w:id="66"/>
    <w:bookmarkStart w:name="z75" w:id="67"/>
    <w:p>
      <w:pPr>
        <w:spacing w:after="0"/>
        <w:ind w:left="0"/>
        <w:jc w:val="both"/>
      </w:pPr>
      <w:r>
        <w:rPr>
          <w:rFonts w:ascii="Times New Roman"/>
          <w:b w:val="false"/>
          <w:i w:val="false"/>
          <w:color w:val="000000"/>
          <w:sz w:val="28"/>
        </w:rPr>
        <w:t xml:space="preserve">
      Комиссия төрағасы:_____________________________________________ </w:t>
      </w:r>
    </w:p>
    <w:bookmarkEnd w:id="67"/>
    <w:bookmarkStart w:name="z76" w:id="68"/>
    <w:p>
      <w:pPr>
        <w:spacing w:after="0"/>
        <w:ind w:left="0"/>
        <w:jc w:val="both"/>
      </w:pPr>
      <w:r>
        <w:rPr>
          <w:rFonts w:ascii="Times New Roman"/>
          <w:b w:val="false"/>
          <w:i w:val="false"/>
          <w:color w:val="000000"/>
          <w:sz w:val="28"/>
        </w:rPr>
        <w:t xml:space="preserve">
      Комиссия мүшелері:____________________________________________ </w:t>
      </w:r>
    </w:p>
    <w:bookmarkEnd w:id="68"/>
    <w:bookmarkStart w:name="z77" w:id="69"/>
    <w:p>
      <w:pPr>
        <w:spacing w:after="0"/>
        <w:ind w:left="0"/>
        <w:jc w:val="both"/>
      </w:pPr>
      <w:r>
        <w:rPr>
          <w:rFonts w:ascii="Times New Roman"/>
          <w:b w:val="false"/>
          <w:i w:val="false"/>
          <w:color w:val="000000"/>
          <w:sz w:val="28"/>
        </w:rPr>
        <w:t xml:space="preserve">
      (қолдары) (тегі, аты, әкесінің аты) </w:t>
      </w:r>
    </w:p>
    <w:bookmarkEnd w:id="69"/>
    <w:bookmarkStart w:name="z78" w:id="70"/>
    <w:p>
      <w:pPr>
        <w:spacing w:after="0"/>
        <w:ind w:left="0"/>
        <w:jc w:val="both"/>
      </w:pPr>
      <w:r>
        <w:rPr>
          <w:rFonts w:ascii="Times New Roman"/>
          <w:b w:val="false"/>
          <w:i w:val="false"/>
          <w:color w:val="000000"/>
          <w:sz w:val="28"/>
        </w:rPr>
        <w:t xml:space="preserve">
      Жасалған актімен таныстым:_____________________________________ </w:t>
      </w:r>
    </w:p>
    <w:bookmarkEnd w:id="70"/>
    <w:bookmarkStart w:name="z79" w:id="71"/>
    <w:p>
      <w:pPr>
        <w:spacing w:after="0"/>
        <w:ind w:left="0"/>
        <w:jc w:val="both"/>
      </w:pPr>
      <w:r>
        <w:rPr>
          <w:rFonts w:ascii="Times New Roman"/>
          <w:b w:val="false"/>
          <w:i w:val="false"/>
          <w:color w:val="000000"/>
          <w:sz w:val="28"/>
        </w:rPr>
        <w:t xml:space="preserve">
      Өтініш берушінің тегі, аты, әкесінің аты (бар болса) және қолы ________ </w:t>
      </w:r>
    </w:p>
    <w:bookmarkEnd w:id="71"/>
    <w:bookmarkStart w:name="z80" w:id="72"/>
    <w:p>
      <w:pPr>
        <w:spacing w:after="0"/>
        <w:ind w:left="0"/>
        <w:jc w:val="both"/>
      </w:pPr>
      <w:r>
        <w:rPr>
          <w:rFonts w:ascii="Times New Roman"/>
          <w:b w:val="false"/>
          <w:i w:val="false"/>
          <w:color w:val="000000"/>
          <w:sz w:val="28"/>
        </w:rPr>
        <w:t xml:space="preserve">
      Тексеру жүргізілуден бас тартқан_________________________________ </w:t>
      </w:r>
    </w:p>
    <w:bookmarkEnd w:id="72"/>
    <w:bookmarkStart w:name="z81" w:id="73"/>
    <w:p>
      <w:pPr>
        <w:spacing w:after="0"/>
        <w:ind w:left="0"/>
        <w:jc w:val="both"/>
      </w:pPr>
      <w:r>
        <w:rPr>
          <w:rFonts w:ascii="Times New Roman"/>
          <w:b w:val="false"/>
          <w:i w:val="false"/>
          <w:color w:val="000000"/>
          <w:sz w:val="28"/>
        </w:rPr>
        <w:t xml:space="preserve">
      Өтініш берушінің (немесе отбасы мүшелерінің бірінің) тегі, аты, әкесінің аты (бар болса) және қолы __________________________________________ </w:t>
      </w:r>
    </w:p>
    <w:bookmarkEnd w:id="73"/>
    <w:bookmarkStart w:name="z82" w:id="74"/>
    <w:p>
      <w:pPr>
        <w:spacing w:after="0"/>
        <w:ind w:left="0"/>
        <w:jc w:val="both"/>
      </w:pPr>
      <w:r>
        <w:rPr>
          <w:rFonts w:ascii="Times New Roman"/>
          <w:b w:val="false"/>
          <w:i w:val="false"/>
          <w:color w:val="000000"/>
          <w:sz w:val="28"/>
        </w:rPr>
        <w:t xml:space="preserve">
      (өтініш беруші тексеру жүргізуден бас тартқан жағдайда толтырылады) </w:t>
      </w:r>
    </w:p>
    <w:bookmarkEnd w:id="74"/>
    <w:bookmarkStart w:name="z83" w:id="75"/>
    <w:p>
      <w:pPr>
        <w:spacing w:after="0"/>
        <w:ind w:left="0"/>
        <w:jc w:val="both"/>
      </w:pPr>
      <w:r>
        <w:rPr>
          <w:rFonts w:ascii="Times New Roman"/>
          <w:b w:val="false"/>
          <w:i w:val="false"/>
          <w:color w:val="000000"/>
          <w:sz w:val="28"/>
        </w:rPr>
        <w:t>
      Күні___________</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