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ac80" w14:textId="91f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2019 жылғы 30 желтоқсандағы № ХLVII-4 "2020-2022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12 қазандағы № LVІI-1 шешімі. Атырау облысының Әділет департаментінде 2020 жылғы 26 қазанда № 4772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Қызылқоға ауданының ауылдық округтерінің бюджеттерін нақтылау туралы ұсынысын қарап, VI шақырылған аудандық мәслихат LVII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ХLVII-4 "2020-2022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4573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"398 712" деген сандар "398 298"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"388 175" деген сандар "387 761"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"459 535" деген сандар "452 179"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"- 60 823" деген сандар "- 53 881"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"60 823" деген сандар "53 881"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"54 745" деген сандар "47 803" деген сандармен ауыстырылсын.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"110 317" деген сандар "112 252"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"108 399" деген сандар "110 334"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"335 885" деген сандар "313 068"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"- 225 568" деген сандар "- 200 816" деген сандармен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"225 568" деген сандар "200 816" деген сандармен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"225 158" деген сандар "200 406" деген сандармен ауыстырылсын.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"103 729" деген сандар "105 629"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"101 910" деген сандар "103 810"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"105 123" деген сандар "107 023" деген сандармен ауыстырылсын.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"259 383" деген сандар "264 081" деген сандармен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"249 881" деген сандар "254 579" деген сандармен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"260 752" деген сандар "265 450" деген сандармен ауыстырылсын.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"118 057" деген сандар "119 631" деген сандармен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"110 282" деген сандар "111 856" деген сандармен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"118 729" деген сандар "120 303" деген сандармен ауыстырылсын.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"104 478" деген сандар "105 378" деген сандармен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"103 668" деген сандар "104 568" деген сандармен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"104 478" деген сандар "105 378" деген сандармен ауыстырылсын.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"105 790" деген сандар "105 670" деген сандармен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"104 800" деген сандар "104 680" деген сандармен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"105 790" деген сандар "105 670" деген сандармен ауыстырылсын.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"96 396" деген сандар "97 591" деген сандармен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"95 336" деген сандар "96 531" деген сандармен ауыстырылсын;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"96 396" деген сандар "97 591" деген сандармен ауыстырылсын.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"97 291" деген сандар "99 538" деген сандармен ауыстырылсын;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"96 451" деген сандар "98 698" деген сандармен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"97 291" деген сандар "99 538" деген сандармен ауыстырылсын.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"42 977" деген сандар "48 091" деген сандармен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"41 763" деген сандар "46 877" деген сандармен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"42 977" деген сандар "48 091" деген сандармен ауыстырылсын.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LVІI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 қосымша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4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82"/>
        <w:gridCol w:w="557"/>
        <w:gridCol w:w="14"/>
        <w:gridCol w:w="14"/>
        <w:gridCol w:w="14"/>
        <w:gridCol w:w="14"/>
        <w:gridCol w:w="1157"/>
        <w:gridCol w:w="1203"/>
        <w:gridCol w:w="11"/>
        <w:gridCol w:w="2"/>
        <w:gridCol w:w="7"/>
        <w:gridCol w:w="7"/>
        <w:gridCol w:w="1423"/>
        <w:gridCol w:w="892"/>
        <w:gridCol w:w="2"/>
        <w:gridCol w:w="3258"/>
        <w:gridCol w:w="254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7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Тасшағыл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10 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Сағыз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13 қосымша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16 қосымша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Көздіғара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19 қосымша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Қызылқоға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22 қосымша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25 қосымша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Жангелдин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12 қазаны № LVII-1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XLVII-4 шешіміне 28 қосымша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Тайсойған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