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f8fe" w14:textId="a75f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2019 жылғы 30 желтоқсандағы № ХLVIІ-3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2020 жылғы 28 қыркүйектегі № LVI-1 шешімі. Атырау облысының Әділет департаментінде 2020 жылғы 13 қазанда № 4759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2020-2022 жылдарға арналған аудан бюджетін нақтылау туралы ұсынысын қарап, VI шақырылған аудандық мәслихат LVI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30 желтоқсандағы № ХLVIІ-3 "2020-2022 жылдарға арналған аудандық бюджет туралы" (нормативтік құқықтық актілердің мемлекеттік тіркеу тізілімінде № 4566 тіркелген, 2020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"8 307 074" деген сандар "8 670 199"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"1 116 657" деген сандар "1 100 412"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"44 967" деген сандар "45 660"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"7 135 360" деген сандар "7 514 037" деген сандармен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"10 028 831" деген сандар "10 088 625" деген сандармен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"1 578 367" деген сандар "1 275 539" деген сандармен ауыстырылсын;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"1 599 853" деген сандар "1 297 025" деген сандармен ауыстырылсын.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"- 1 724 129" деген сандар "- 1 421 301" деген сандармен ауыстырылсын.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"1 724 129" деген сандар "1 421 301" деген сандармен ауыстырылсын;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"1 599 853" деген сандар "1 297 025" деген сандармен ауыстырылсын.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"107 783" деген сандар "221 542" деген сандармен ауыстырылсын;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"67 562" деген сандар "176 996" деген сандармен ауыстырылсын.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"23 858" деген сандар "24 361" деген сандармен ауыстырылсын.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Баймуратова) жүктелсін.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енгiзiледi.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LVІ сессия төрағасының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28 қыркүйегі № LVI-1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XLVII-3 шешіміне 1 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7"/>
        <w:gridCol w:w="434"/>
        <w:gridCol w:w="451"/>
        <w:gridCol w:w="4"/>
        <w:gridCol w:w="4"/>
        <w:gridCol w:w="396"/>
        <w:gridCol w:w="412"/>
        <w:gridCol w:w="2"/>
        <w:gridCol w:w="2"/>
        <w:gridCol w:w="2"/>
        <w:gridCol w:w="400"/>
        <w:gridCol w:w="1215"/>
        <w:gridCol w:w="12"/>
        <w:gridCol w:w="2"/>
        <w:gridCol w:w="7"/>
        <w:gridCol w:w="7"/>
        <w:gridCol w:w="1840"/>
        <w:gridCol w:w="9"/>
        <w:gridCol w:w="7"/>
        <w:gridCol w:w="3023"/>
        <w:gridCol w:w="316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8 670 199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1 100 412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279 992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701 526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700 978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7 514 037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7 514 031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  <w:bookmarkEnd w:id="22"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