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91fc" w14:textId="4759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2019 жылғы 30 желтоқсандағы № ХLVIІ-3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2020 жылғы 9 сәуірдегі № L-1 шешімі. Атырау облысының Әділет департаментінде 2020 жылғы 13 сәуірде № 4634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әкімдігінің 2020-2022 жылдарға арналған аудан бюджетін нақтылау туралы ұсынысын қарап, VI шақырылған аудандық мәслихат L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ХLVIІ-3 "2020-2022 жылдарға арналған аудандық бюджет туралы" (нормативтік құқықтық актілердің мемлекеттік тіркеу тізілімінде № 4566 тіркелген, 2020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"8 215 030" деген сандар "8 150 640"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"1 042 056" деген сандар "1 097 544"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"18 237" деген сандар "6 963"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"111 421" деген сандар "67 207"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"7 043 316" деген сандар "6 978 926"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"8 215 030" деген сандар "9 872 397" деген сандармен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"таза бюджеттік несиелендіру – 1 578 367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1 599 853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21 486 мың теңге".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"-23 858" деген сандар "-1 724 129"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1 724 129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1 599 853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21 486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145 762 мың теңге".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"800 000" деген сандар "607 366" деген сандармен ауыстырылсын;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"46 074" деген сандар "47 044" деген сандармен ауыстырылсын;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9 сәуірі № L-1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XLVII-3 шешіміне 1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8 150 640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6 978 926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6 978 920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9 872 397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5 078 108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  <w:bookmarkEnd w:id="25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  <w:bookmarkEnd w:id="26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3838"/>
        <w:gridCol w:w="53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-1 724 129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0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1887"/>
        <w:gridCol w:w="5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