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ecd9" w14:textId="5bbe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Исатай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ауылдар, кенттер,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2020 жылғы 2 қазандағы № 334-VI шешімі. Атырау облысының Әділет департаментінде 2020 жылғы 15 қазанда № 4769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 </w:t>
      </w:r>
    </w:p>
    <w:bookmarkEnd w:id="0"/>
    <w:bookmarkStart w:name="z5" w:id="1"/>
    <w:p>
      <w:pPr>
        <w:spacing w:after="0"/>
        <w:ind w:left="0"/>
        <w:jc w:val="both"/>
      </w:pPr>
      <w:r>
        <w:rPr>
          <w:rFonts w:ascii="Times New Roman"/>
          <w:b w:val="false"/>
          <w:i w:val="false"/>
          <w:color w:val="000000"/>
          <w:sz w:val="28"/>
        </w:rPr>
        <w:t>
      1. 2020 жылға арналған Исатай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комиссиясының төрағасына (А. Рахметов)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