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63a3" w14:textId="0876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6 мамырдағы № 304-VI шешімі. Атырау облысының Әділет департаментінде 2020 жылғы 15 мамырда № 4651 болып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cәуірдегі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аудан әкімдігінің қаулысын қарап,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2805 санымен тіркелген, "Нарын таңы" газетінде 2013 жылғы 26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орындауын бақылау аудандық мәслихаттың әлеуметтік мәселелер, гендерлік саясат, үкіметтік емес ұйымдарымен байланыс жөніндегі тұрақты комиссиясына (Л. Мутянова)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 және 2020 жылдың 1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6 мамыры № 304-VI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4 желтоқсандағы № 151-V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екінші рет некеге тұрмаған, қайтыс болған соғыс мүгедектерінің және соларға теңестірілген мүгедектердің әйелдері (күйеулері);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20"/>
              <w:ind w:left="20"/>
              <w:jc w:val="both"/>
            </w:pP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 1986-1987 жылдары Чернобыль атом электростанциясындағы бұдан әрі - Чернобыль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8" w:id="8"/>
    <w:p>
      <w:pPr>
        <w:spacing w:after="0"/>
        <w:ind w:left="0"/>
        <w:jc w:val="both"/>
      </w:pPr>
      <w:r>
        <w:rPr>
          <w:rFonts w:ascii="Times New Roman"/>
          <w:b w:val="false"/>
          <w:i w:val="false"/>
          <w:color w:val="000000"/>
          <w:sz w:val="28"/>
        </w:rPr>
        <w:t>
      Аббревиатураны таратып жазу:</w:t>
      </w:r>
    </w:p>
    <w:bookmarkEnd w:id="8"/>
    <w:bookmarkStart w:name="z19" w:id="9"/>
    <w:p>
      <w:pPr>
        <w:spacing w:after="0"/>
        <w:ind w:left="0"/>
        <w:jc w:val="both"/>
      </w:pPr>
      <w:r>
        <w:rPr>
          <w:rFonts w:ascii="Times New Roman"/>
          <w:b w:val="false"/>
          <w:i w:val="false"/>
          <w:color w:val="000000"/>
          <w:sz w:val="28"/>
        </w:rPr>
        <w:t>
      АЭС – атом электр станциясы;</w:t>
      </w:r>
    </w:p>
    <w:bookmarkEnd w:id="9"/>
    <w:bookmarkStart w:name="z20" w:id="10"/>
    <w:p>
      <w:pPr>
        <w:spacing w:after="0"/>
        <w:ind w:left="0"/>
        <w:jc w:val="both"/>
      </w:pPr>
      <w:r>
        <w:rPr>
          <w:rFonts w:ascii="Times New Roman"/>
          <w:b w:val="false"/>
          <w:i w:val="false"/>
          <w:color w:val="000000"/>
          <w:sz w:val="28"/>
        </w:rPr>
        <w:t>
      КСР – Кеңестік Социалистік Республикалар.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