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baa" w14:textId="933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Исатай ауданының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2020 жылғы 20 ақпандағы № 12 қаулысы. Атырау облысының Әділет департаментінде 2020 жылғы 6 наурызда № 4603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"Жануарлар дүниесін корғау, өсімін молайту және пайдалану туралы" 2004 жылғы 9 шілдедегі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5-8) тармақшасына сәйкес су объектілерін әуесқойлық (спорттық) балық аулау үшін пайдалану мақсатында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Исатай ауданының су объектілеріндегі рекреациялық балық аулау аймақтары ортақ су пайдалану талаптарын ескере отырып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Исатай ауданы әкімінің орынбасары Е. Абилхасимовқа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20 ақпаны № 12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ауданындағы су объектілерінде рекреациялық балық аулау аймақтары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ауданының әкімшілік аумақтары шегіндегі Бақсай, Нарын, Сборный-Саржігіт каналдарының учаскелері: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Бақсай каналы Қамысқала ауылдық округінің солтүстік шығысындағы Үш көпір учаскесінен бастап N47°24ʹ59.53°С, E51°24ʹ39.94°В координаттарымен Қамысқала ауылдық округінің оңтүстік батысындағы Шопан учаскесіне дейінгі N47°19ʹ37.28°С, E51°9ʹ8.79°В координаттарымен ұзындығы 26 786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Бақсай каналы Тұщықұдық ауылдық округінің оңтүстік шығысындағы Ақкөл учаскесінен бастап N47°18ʹ37.96°С, E51°9ʹ9.82°В координаттарымен Тұщықұдық ауылдық округінің оңтүстік батысындағы Тұщықұдық ауылының шекарасынадейінгі N47°14ʹ39.55°С, E51°3ʹ45.50°В координаттарымен ұзындығы 14 461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Нарын каналы Қамысқала ауылдық округінің солтүстік шығысындағы Тасоба учаскесінен бастап N47°31ʹ39.53°С, E51°12ʹ44.85°В координаттарымен Қамысқала ауылдық округінің солтүстік батысындағы Қызыл көпір учаскесіне дейінгі N47°27ʹ18.10°С, E51°5ʹ47.58°В координаттарымен ұзындығы 19 476 метр;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Нарын каналы Тұщықұдық ауылдық округінің солтүстік шығысындағы Қызыл көпір учаскесінен бастап N47°19ʹ21.84°С, E51°2ʹ26.92°В координаттарымен Аққыстау ауылдық округі, Аққыстау ауылының солтүстік шығысындағы Қаратүбек учаскесіне дейінгі N47°13ʹ48.89°С, E51°1ʹ37.95°В координаттарымен ұзындығы 15 781 метр;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Нарын каналы Аққыстау ауылдық округі, Аққыстау ауылының солтүстік шығысындағы Қаратүбек учаскесінен бастап N47°13ʹ48.89°С, E51°1ʹ37.95°В координаттарымен, Жанбай ауылдық округі, Жанбай ауылының оңтүстік батысына дейінгі N47°1ʹ20.62°С, E51°46ʹ49.23°В координаттарымен ұзындығы 31 250 метр;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Нарын каналы Жанбай ауылдық округі, Жанбай ауылының оңтүстік батысынан бастап N47°1ʹ18.60°С, E51°46ʹ31.35°В координаттарымен Жанбай ауылдық округі, Қызтуған учаскесінің солтүстік батыс соңғы нүктесіне дейінгі N47°4ʹ2.93°С, E50°35ʹ57.15°В координаттарымен ұзындығы 20 854 метр;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Жасқайрат каналы Қамысқала ауылдық округі, Жасқайрат елді мекенінің солтүстік шығысындағы Сборный-Саржігіт каналынан бөлініп шыққан тармағынан бастап N47°42ʹ22.11°С, E51°6ʹ40.63°В координаттарымен Сборный-Саржігіт каналының солтүстік батысындағы канал тұйықталғанға дейінгі N47°41ʹ41.69°С, E51°3ʹ12.41°В координаттарымен ұзындығы 4600 метр;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Сборный-Саржігіт каналы Қамысқала ауылдық округінің солтүстік шығысындағы соңғы нүктесінен бастап N47°43ʹ23.56°С, E51°8ʹ39.79°В координаттарымен, Қамысқала ауылдық округінің Сарыазбан учаскесіндегі Саржігіт суатына дейінгі N47°35ʹ11.93°С, E51°2ʹ9.49°В координаттарымен ұзындығы 28 660 метр;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Шыныбек каналы Аққыстау ауылдық округі, Аққыстау ауылының оңтүстік батысынан бастап N47°12ʹ25.27°С, E51°59ʹ12.21°В координаттарымен, Аққыстау ауылының солтүстік батысындағы канал тұйықталғанға дейінгі N47°11ʹ51.47°С, E51°52ʹ9.40°В координаттарымен ұзындығы 9 273 метр.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