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8fd0d" w14:textId="ca8fd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Махамбет ауданы Махамбет ауылдық округі әкімінің 2020 жылғы 25 ақпандағы № 53 шешімі. Атырау облысының Әділет департаментінде 2020 жылғы 27 ақпанда № 4598 болып тіркелді. Күші жойылды - Атырау облысы Махамбет ауданы Махамбет ауылдық округі әкімінің 2020 жылғы 22 маусымдағы № 121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Атырау облысы Махамбет ауданы Махамбет ауылдық округі әкімінің 22.06.2020 № </w:t>
      </w:r>
      <w:r>
        <w:rPr>
          <w:rFonts w:ascii="Times New Roman"/>
          <w:b w:val="false"/>
          <w:i w:val="false"/>
          <w:color w:val="ff0000"/>
          <w:sz w:val="28"/>
        </w:rPr>
        <w:t>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35 бабына</w:t>
      </w:r>
      <w:r>
        <w:rPr>
          <w:rFonts w:ascii="Times New Roman"/>
          <w:b w:val="false"/>
          <w:i w:val="false"/>
          <w:color w:val="000000"/>
          <w:sz w:val="28"/>
        </w:rPr>
        <w:t xml:space="preserve">, "Ветеринария туралы" Қазақстан Республикасының 2002 жылғы 10 шілдедегі Заңының </w:t>
      </w:r>
      <w:r>
        <w:rPr>
          <w:rFonts w:ascii="Times New Roman"/>
          <w:b w:val="false"/>
          <w:i w:val="false"/>
          <w:color w:val="000000"/>
          <w:sz w:val="28"/>
        </w:rPr>
        <w:t>10-1 бабының</w:t>
      </w:r>
      <w:r>
        <w:rPr>
          <w:rFonts w:ascii="Times New Roman"/>
          <w:b w:val="false"/>
          <w:i w:val="false"/>
          <w:color w:val="000000"/>
          <w:sz w:val="28"/>
        </w:rPr>
        <w:t xml:space="preserve"> 7) тармақшасына сәйкес, "Қазақстан Республикасы Ауыл шаруашылығы министрлігі Ветеринариялық бақылау және қадағалау комитетінің Махамбет аудандық аумақтық инспекциясы" мемлекеттік мекемесінің бас мемлекеттік ветеринариялық-санитариялық инспекторының 2019 жылғы 31 желтоқсандағы № 14-11/354 ұсынысы негізінде, Махамбет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Махамбет ауылдық округі Махамбет ауылы, М. Сүндетов көшесі бойынша № 5 үй аумағында иттер арасында құтырық ауруының пайда болуына байланысты шектеу іс-шаралары белгіленсін.</w:t>
      </w:r>
    </w:p>
    <w:bookmarkEnd w:id="1"/>
    <w:bookmarkStart w:name="z6" w:id="2"/>
    <w:p>
      <w:pPr>
        <w:spacing w:after="0"/>
        <w:ind w:left="0"/>
        <w:jc w:val="both"/>
      </w:pPr>
      <w:r>
        <w:rPr>
          <w:rFonts w:ascii="Times New Roman"/>
          <w:b w:val="false"/>
          <w:i w:val="false"/>
          <w:color w:val="000000"/>
          <w:sz w:val="28"/>
        </w:rPr>
        <w:t>
      2. "Атырау облысы Денсаулық сақтау басқармасының "Махамбет аудандық ауруханасы" шаруашылық жүргізу құқығындағы коммуналдық мемлекеттік кәсіпорнына (келісім бойынша), "Қазақстан Республикасы Денсаулық сақтау министрлігінің Тауарлар мен көрсетілетін қызметтердің сапасы мен қауіпсіздігін бақылау комитеті Атырау облысының тауарлар мен көрсетілетін қызметтердің сапасы мен қауіпсіздігін бақылау департаментінің Махамбет аудандық тауарлармен көрсетілетін қызметтердің сапасы мен қауіпсіздігін бақылау басқармасы" республикалық мемлекеттік мекемесі (келісім бойынша) осы шешімнен туындайтын қажетті шараларды алу ұсынылсын.</w:t>
      </w:r>
    </w:p>
    <w:bookmarkEnd w:id="2"/>
    <w:bookmarkStart w:name="z7" w:id="3"/>
    <w:p>
      <w:pPr>
        <w:spacing w:after="0"/>
        <w:ind w:left="0"/>
        <w:jc w:val="both"/>
      </w:pPr>
      <w:r>
        <w:rPr>
          <w:rFonts w:ascii="Times New Roman"/>
          <w:b w:val="false"/>
          <w:i w:val="false"/>
          <w:color w:val="000000"/>
          <w:sz w:val="28"/>
        </w:rPr>
        <w:t>
      3. Осы шешімнің орындалуын бақылауды өзіме қалдырамын.</w:t>
      </w:r>
    </w:p>
    <w:bookmarkEnd w:id="3"/>
    <w:bookmarkStart w:name="z8" w:id="4"/>
    <w:p>
      <w:pPr>
        <w:spacing w:after="0"/>
        <w:ind w:left="0"/>
        <w:jc w:val="both"/>
      </w:pPr>
      <w:r>
        <w:rPr>
          <w:rFonts w:ascii="Times New Roman"/>
          <w:b w:val="false"/>
          <w:i w:val="false"/>
          <w:color w:val="000000"/>
          <w:sz w:val="28"/>
        </w:rPr>
        <w:t>
      4. Осы шешім әділет органында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Махамбет ауылдықокругінің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Мынбаев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