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4c14" w14:textId="89e4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2020 жылғы 25 желтоқсандағы № 490 шешімі. Атырау облысының Әділет департаментінде 2021 жылғы 6 қаңтарда № 4868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шешімнің 13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ауылдық округтердің бюджеттерінің жобалары туралы ұсынысын қарап, Махамбет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1 175мың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2.2021-2023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61 978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- 1 239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60 650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63 383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1 405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1 405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56 691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2 602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54 089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58 292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- 1 601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1 601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1 601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66 758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10 363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56 395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80 461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- 13 703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13 703 мың теңге, оның ішінде: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13 703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81 758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16 569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65 165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89 458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- 7 700 мың теңге;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7 700 мың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7 700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45 577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44 077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55 352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- 9 775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9 775 мың теңге, оның ішінде: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9 775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2021 - 2023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57 436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55 506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61 502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- 4 066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4 066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4 066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232 230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34 811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197 221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282 420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- 50 190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50 190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50 190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66 616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62 314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69 028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ауылдық округтердің бюджеттерінде аудандық бюджеттен берілетін 368 596 мың теңге сомасында субвенциялар көзделгені ескерілсін, оның ішінде: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35 398 мың теңге;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38 459 мың теңге;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33 965 мың теңге;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33 024 мың теңге;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30 268 мың теңге;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27 039 мың теңге;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34 599 мың теңге;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100 270 мың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35 574 мың теңге.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ауылдық округтердің бюджеттерінде аудандық бюджеттен – 286 546 мың теңге сомасында ағымдағы нысаналы трансферттер көзделгені ескерілсін, оның ішінде: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- 24 383 мың теңге, оның ішінде: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5 017 мың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2 536 мың теңге;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1 653 мың теңге;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11 589 мың теңге;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3 588 мың теңге.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теңге, оның ішінде: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1 884 мың теңге;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1 899 мың теңге;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1 619 мың теңге;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1 421 мың теңге;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1 992 мың теңге;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875 мың теңге;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1 756 мың теңге;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1 010 мың теңге;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1 045 мың теңге.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–124 487 мың теңге, оның ішінде: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13 663 мың теңге;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11 842 мың теңге;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10 694 мың теңге;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12 753 мың теңге;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17 255 мың теңге;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10 553 мың теңге;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11 461 мың теңге;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25 514 мың теңге;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10 752 мың теңге.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63 142 мың теңге, оның ішінде: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3 345 мың теңге;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2 981 мың теңге;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1 879 мың теңге;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4 180 мың теңге;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4 245 мың теңге;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2 140 мың теңге;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5 030 мың теңге;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33 912 мың теңге;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5 430 мың теңге.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4 948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- 2 782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816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22 466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округінде- 1 004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20 134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- 898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- 173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- 725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2 856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- 10 775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4 792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223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10 400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2 500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4 116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- 4 574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2021 жылғы 1 қаңтардан бастап қолданысқа енгізіледі.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 қосымша</w:t>
            </w:r>
          </w:p>
        </w:tc>
      </w:tr>
    </w:tbl>
    <w:bookmarkStart w:name="z22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196"/>
    <w:bookmarkStart w:name="z36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 қосымша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3 қосымша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4 қосымша</w:t>
            </w:r>
          </w:p>
        </w:tc>
      </w:tr>
    </w:tbl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00"/>
    <w:bookmarkStart w:name="z3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5 қосымша</w:t>
            </w:r>
          </w:p>
        </w:tc>
      </w:tr>
    </w:tbl>
    <w:bookmarkStart w:name="z22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6 қосымша</w:t>
            </w:r>
          </w:p>
        </w:tc>
      </w:tr>
    </w:tbl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7 қосымша</w:t>
            </w:r>
          </w:p>
        </w:tc>
      </w:tr>
    </w:tbl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bookmarkEnd w:id="204"/>
    <w:bookmarkStart w:name="z3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8 қосымша</w:t>
            </w:r>
          </w:p>
        </w:tc>
      </w:tr>
    </w:tbl>
    <w:bookmarkStart w:name="z23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9 қосымша</w:t>
            </w:r>
          </w:p>
        </w:tc>
      </w:tr>
    </w:tbl>
    <w:bookmarkStart w:name="z23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10 қосымша</w:t>
            </w:r>
          </w:p>
        </w:tc>
      </w:tr>
    </w:tbl>
    <w:bookmarkStart w:name="z23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208"/>
    <w:bookmarkStart w:name="z36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2020жылғы 25 желтоқсандағы № 490 шешіміне 11 қосымша</w:t>
            </w:r>
          </w:p>
        </w:tc>
      </w:tr>
    </w:tbl>
    <w:bookmarkStart w:name="z2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Бақсай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12 қосымша</w:t>
            </w:r>
          </w:p>
        </w:tc>
      </w:tr>
    </w:tbl>
    <w:bookmarkStart w:name="z2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Бақсай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13 қосымша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212"/>
    <w:p>
      <w:pPr>
        <w:spacing w:after="0"/>
        <w:ind w:left="0"/>
        <w:jc w:val="both"/>
      </w:pPr>
      <w:bookmarkStart w:name="z370" w:id="213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13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14 қосымша</w:t>
            </w:r>
          </w:p>
        </w:tc>
      </w:tr>
    </w:tbl>
    <w:bookmarkStart w:name="z24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Бейбарыс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15 қосымша</w:t>
            </w:r>
          </w:p>
        </w:tc>
      </w:tr>
    </w:tbl>
    <w:bookmarkStart w:name="z24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Бейбарыс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16 қосымша</w:t>
            </w:r>
          </w:p>
        </w:tc>
      </w:tr>
    </w:tbl>
    <w:bookmarkStart w:name="z25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Жалғансай ауылдық округінің бюджеті</w:t>
      </w:r>
    </w:p>
    <w:bookmarkEnd w:id="216"/>
    <w:bookmarkStart w:name="z3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17 қосымша</w:t>
            </w:r>
          </w:p>
        </w:tc>
      </w:tr>
    </w:tbl>
    <w:bookmarkStart w:name="z25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Жалғансай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18 қосымша</w:t>
            </w:r>
          </w:p>
        </w:tc>
      </w:tr>
    </w:tbl>
    <w:bookmarkStart w:name="z25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Жалғансай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19 қосымша</w:t>
            </w:r>
          </w:p>
        </w:tc>
      </w:tr>
    </w:tbl>
    <w:bookmarkStart w:name="z25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221"/>
    <w:bookmarkStart w:name="z3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3"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20 қосымша</w:t>
            </w:r>
          </w:p>
        </w:tc>
      </w:tr>
    </w:tbl>
    <w:bookmarkStart w:name="z258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Есбол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21 қосымша</w:t>
            </w:r>
          </w:p>
        </w:tc>
      </w:tr>
    </w:tbl>
    <w:bookmarkStart w:name="z26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Есбол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2020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22 қосымша</w:t>
            </w:r>
          </w:p>
        </w:tc>
      </w:tr>
    </w:tbl>
    <w:bookmarkStart w:name="z26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26"/>
    <w:bookmarkStart w:name="z3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23 қосымша</w:t>
            </w:r>
          </w:p>
        </w:tc>
      </w:tr>
    </w:tbl>
    <w:bookmarkStart w:name="z26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24 қосымша</w:t>
            </w:r>
          </w:p>
        </w:tc>
      </w:tr>
    </w:tbl>
    <w:bookmarkStart w:name="z26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Махамбет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25 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231"/>
    <w:bookmarkStart w:name="z3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Атырау облысы Махамбет аудандық мәслихатының 08.12.2021 № </w:t>
      </w:r>
      <w:r>
        <w:rPr>
          <w:rFonts w:ascii="Times New Roman"/>
          <w:b w:val="false"/>
          <w:i w:val="false"/>
          <w:color w:val="ff0000"/>
          <w:sz w:val="28"/>
        </w:rPr>
        <w:t>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26 қосымша</w:t>
            </w:r>
          </w:p>
        </w:tc>
      </w:tr>
    </w:tbl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Сарайшық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2020 жылғы 25 желтоқсандағы № 490 шешіміне 27 қосымша</w:t>
            </w:r>
          </w:p>
        </w:tc>
      </w:tr>
    </w:tbl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Сарайшық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