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1bf77" w14:textId="711bf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жер заңнамасына сәйкес Махамбет ауданында пайдаланылмайтын ауыл шаруашылығы мақсатындағы жерлерге жер салығының базалық мөлшерлемелерін арттыру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Махамбет аудандық мәслихатының 2020 жылғы 23 желтоқсандағы № 486 шешімі. Атырау облысының Әділет департаментінде 2020 жылғы 30 желтоқсанда № 4865 болып тіркелді. Күші жойылды - Атырау облысы Махамбет аудандық мәслихатының 2022 жылғы 6 мамырдағы № 136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Атырау облысы Махамбет аудандық мәслихатының 06.05.2022 № </w:t>
      </w:r>
      <w:r>
        <w:rPr>
          <w:rFonts w:ascii="Times New Roman"/>
          <w:b w:val="false"/>
          <w:i w:val="false"/>
          <w:color w:val="ff0000"/>
          <w:sz w:val="28"/>
        </w:rPr>
        <w:t>136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"Салық және бюджетке төленетін басқа да міндетті төлемдер туралы" (Салық кодексі) Қазақстан Республикасының 2017 жылғы 25 желтоқсандағы Кодексінің 509-бабының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"Құқықтық актілер туралы" Қазақстан Республикасының 2016 жылғы 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27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Махамбет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Республикасының жер заңнамасына сәйкес Махамбет ауданында пайдаланылмайтын ауыл шаруашылығы мақсатындағы жерлерге көрсетілген Кодекстің </w:t>
      </w:r>
      <w:r>
        <w:rPr>
          <w:rFonts w:ascii="Times New Roman"/>
          <w:b w:val="false"/>
          <w:i w:val="false"/>
          <w:color w:val="000000"/>
          <w:sz w:val="28"/>
        </w:rPr>
        <w:t>503-бабында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белгіленген жер салығының базалық мөлшерлемелері он есеге арттырылсын.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Аудандық мәслихаттың 2018 жылғы 26 қаңтардағы № 208 "Қазақстан Республикасының жер заңнамасына сәйкес Махамбет ауданында пайдаланылмайтын ауыл шаруашылығы мақсатындағы жерлерге бірыңғай жер салығының мөлшерлемелерін және жер салығының базалық мөлшерлемелерін арттыру туралы" (нормативтік құқықтық актілерді мемлекеттік тіркеу тізілімінде № 4058 санымен тіркелген, 2018 жылғы 23 ақпанда Қазақстан Республикасы нормативтік құқықтық актілердің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аудандық мәслихаттың заңдылықты сақтау, экономика және бюджет, қаржы мәселелері жөніндегі тұрақты комиссиясының төрағасына (Б. Рахметов) жүктелсін.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әділет органдарында мемлекеттік тіркелген күннен бастап күшіне енеді, ол алғашқы ресми жарияланған күнінен кейін күнтізбелік он күн өткен соң қолданысқа енгізіледі және 2020 жылдың 1 қаңтарынан бастап туындаған құқықтық қатынастарға таралады.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Ф. Тюрина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Мырзашев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