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243" w14:textId="6f64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2019 жылғы 26 желтоқсандағы № 398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7 желтоқсандағы № 463 шешімі. Атырау облысының Әділет департаментінде 2020 жылғы 15 желтоқсанда № 4819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2020-2022 жылдарға арналған аудандық бюджеттің нақтылау жобасын қарап, Махамбет аудандық мәслихаты LVIII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2019 жылғы 26 желтоқсандағы № 398 "2020-2022 жылдарға арналған аудандық бюджет туралы" (нормативтік құқықтық актілерді мемлекеттік тіркеу тізілімінде № 4572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"12 677 329 " сандары "12 262 147"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"3 347 476" сандары "3 193 518"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"42 195" сандары "45 027"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"23 715" сандары "22 685"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"9 263 943" сандары "9 000 917"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"15 807 384" сандары "15 392 202"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"8 186" сандары "9 196" сандарымен ауыстырылсын,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"12 649" сандары "11 639"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"- 3 138 241" сандары "- 3 139 251"сандарымен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"3 138 241" сандары "3 139 251" сандарымен ауыстырылсын,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"12 649" сандары "11 639" сандарымен ауыстырылсын.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 облыстық бюджеттен - 6 702 873 мың теңге сомасында нысаналы трансферт көзделгені ескерілсін,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101 670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17 201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8 544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87 871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684 670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277 169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1 530 456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2 525 884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32 137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18 391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материалдық - техникалық жарақтандыруға – 10 425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612 477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23 697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198 422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61 313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40 180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жинақтауды енгізуге байланысты насихаттық жұмыстарды жүргізуге – 2 000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151 200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11 509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ауылдық округтер бюджеттеріне – 300 001 мың теңге сомасында нысаналы трансферттер көзделсін,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6 287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56 804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–9 015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құжаттамаға жасақтауға – 854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4 813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8 809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 80 669 мың теңге;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4 631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- 300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327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1 468 мың теңге.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"59 432" сандары "2 229" сандарымен ауыстырылсын.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7 желтоқсаны № 463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1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2"/>
        <w:gridCol w:w="142"/>
        <w:gridCol w:w="142"/>
        <w:gridCol w:w="164"/>
        <w:gridCol w:w="168"/>
        <w:gridCol w:w="168"/>
        <w:gridCol w:w="168"/>
        <w:gridCol w:w="535"/>
        <w:gridCol w:w="561"/>
        <w:gridCol w:w="1631"/>
        <w:gridCol w:w="6"/>
        <w:gridCol w:w="418"/>
        <w:gridCol w:w="1047"/>
        <w:gridCol w:w="6"/>
        <w:gridCol w:w="6"/>
        <w:gridCol w:w="3651"/>
        <w:gridCol w:w="253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