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3ece" w14:textId="a943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2019 жылғы 26 желтоқсандағы № 398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29 қыркүйектегі № 451 шешімі. Атырау облысының Әділет департаментінде 2020 жылғы 9 қазанда № 4753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ұсынған 2020-2022 жылдарға арналған аудандық бюджеттің нақтылау жобасын қарап, Махамбет аудандық мәслихаты LVI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2019 жылғы 26 желтоқсандағы № 398 "2020-2022 жылдарға арналған аудандық бюджет туралы" (нормативтік құқықтық актілерді мемлекеттік тіркеу тізілімінде № 4572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"12 576 825 " сандары "12 677 329"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"3 404 073" сандары "3 347 476"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"11 291" сандары "42 195" сандарымен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"12 260" сандары "23 715" сандарымен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"9 149 201" сандары "9 263 943" сандарымен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"15 888 645" сандары "15 807 384"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"7 234" сандары "8 186" сандарымен ауыстырылсын,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"19 883" сандары "20 835" сандарымен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"- 3 319 054" сандары "- 3 138 241" сандарымен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"3 319 054" сандары "3 138 241" сандарымен ауыстырылсын,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"3 287 979" сандары "3 107 166" сандарымен ауыстырылсын.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 облыстық бюджеттен – 6 965 899 мың теңге сомасында нысаналы трансферт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177 855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17 201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9 476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87 871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164 644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11 874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684 670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247 169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– 1 530 456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 3 086 718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32 137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 - техникалық жарақтандыруға – 18 391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материалдық - техникалық жарақтандыруға – 10 425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200 000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210 200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23 697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– 198 422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61 313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40 180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қалдықтарды сұрыптап жинақтауды енгізуге байланысты насихаттық жұмыстарды жүргізуге – 2 000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 балалы отбасыларға коммуналдық тұрғын үй қорының тұрғын үйін сатып алуға – 151 200 мың теңге.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аудандық бюджетте ауылдық округтер бюджеттеріне – 372 385 мың теңге сомасында нысаналы трансферттер көзделсін,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7 019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164 644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11 874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13 615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60 847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ағымдағы шығындарына – 8 765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автокөлік жолдарын күрделі, орташа жөндеуге және жобалау-сметалық құжаттамаға жасақтауға – 854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Ұлы Отан соғысынан оралмағандарға ескерткіштер орнатуға және абаттандыруға – 4 861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8 809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мемлекеттік қызметкерлер үшін еңбек ақы төлеудің пилоттық режимдегі жаңа жүйесін енгізуге – 80 669 мың теңге;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– 1 452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3 281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– 600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ұйымдарының ағымдағы шығындарына – 327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3 300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1 468 мың теңге.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"3 268 096" сандары "3 086 331" сандарымен ауыстырылсын.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"19 883" сандары "20 835" сандарымен ауыстырылысын;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"69 432" сандары "59 432" сандарымен ауыстырылсын.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29 қыркүйегі № 451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26 желтоқсандағы № 398 шешіміне 1 қосымша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51"/>
        <w:gridCol w:w="260"/>
        <w:gridCol w:w="264"/>
        <w:gridCol w:w="266"/>
        <w:gridCol w:w="266"/>
        <w:gridCol w:w="4"/>
        <w:gridCol w:w="4"/>
        <w:gridCol w:w="4"/>
        <w:gridCol w:w="4"/>
        <w:gridCol w:w="526"/>
        <w:gridCol w:w="547"/>
        <w:gridCol w:w="1599"/>
        <w:gridCol w:w="6"/>
        <w:gridCol w:w="410"/>
        <w:gridCol w:w="1026"/>
        <w:gridCol w:w="6"/>
        <w:gridCol w:w="6"/>
        <w:gridCol w:w="3578"/>
        <w:gridCol w:w="2487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12677329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3347476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981883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980083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1916857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9263943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9263920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