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7afc" w14:textId="8ab7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2020 жылғы 29 қыркүйектегі № 452 шешімі. Атырау облысының Әділет департаментінде 2020 жылғы 5 қазанда № 4747 болып тіркелді. Күші жойылды - Атырау облысы Махамбет аудандық мәслихатының 2024 жылғы 4 мамырдағы № 116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04.05.2024 № </w:t>
      </w:r>
      <w:r>
        <w:rPr>
          <w:rFonts w:ascii="Times New Roman"/>
          <w:b w:val="false"/>
          <w:i w:val="false"/>
          <w:color w:val="ff0000"/>
          <w:sz w:val="28"/>
        </w:rPr>
        <w:t>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(Б. Рахметов)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2020 жылғы 29 қыркүйегі № 452 шешіміне қосымша</w:t>
            </w:r>
          </w:p>
        </w:tc>
      </w:tr>
    </w:tbl>
    <w:bookmarkStart w:name="z11" w:id="4"/>
    <w:p>
      <w:pPr>
        <w:spacing w:after="0"/>
        <w:ind w:left="0"/>
        <w:jc w:val="left"/>
      </w:pPr>
      <w:r>
        <w:rPr>
          <w:rFonts w:ascii="Times New Roman"/>
          <w:b/>
          <w:i w:val="false"/>
          <w:color w:val="000000"/>
        </w:rPr>
        <w:t xml:space="preserve"> Махамбет ауданында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4"/>
    <w:bookmarkStart w:name="z12" w:id="5"/>
    <w:p>
      <w:pPr>
        <w:spacing w:after="0"/>
        <w:ind w:left="0"/>
        <w:jc w:val="both"/>
      </w:pPr>
      <w:r>
        <w:rPr>
          <w:rFonts w:ascii="Times New Roman"/>
          <w:b w:val="false"/>
          <w:i w:val="false"/>
          <w:color w:val="000000"/>
          <w:sz w:val="28"/>
        </w:rPr>
        <w:t>
      1. Махамбет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А.Тұржанов көшесіндегі жастар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 жасанды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30 тұрақ орындары (2 кіру, 2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шұғыласы газетіне 50 жыл және А.Тұржанов көшелерінің қиылысынан бастап, А.Тұржанов көшесінің бойындағы Жастар паркіне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20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астам емес</w:t>
            </w:r>
          </w:p>
        </w:tc>
      </w:tr>
    </w:tbl>
    <w:bookmarkStart w:name="z18" w:id="9"/>
    <w:p>
      <w:pPr>
        <w:spacing w:after="0"/>
        <w:ind w:left="0"/>
        <w:jc w:val="both"/>
      </w:pPr>
      <w:r>
        <w:rPr>
          <w:rFonts w:ascii="Times New Roman"/>
          <w:b w:val="false"/>
          <w:i w:val="false"/>
          <w:color w:val="000000"/>
          <w:sz w:val="28"/>
        </w:rPr>
        <w:t>
      2. Махамбет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9"/>
    <w:bookmarkStart w:name="z19" w:id="10"/>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0"/>
    <w:bookmarkStart w:name="z20" w:id="11"/>
    <w:p>
      <w:pPr>
        <w:spacing w:after="0"/>
        <w:ind w:left="0"/>
        <w:jc w:val="both"/>
      </w:pPr>
      <w:r>
        <w:rPr>
          <w:rFonts w:ascii="Times New Roman"/>
          <w:b w:val="false"/>
          <w:i w:val="false"/>
          <w:color w:val="000000"/>
          <w:sz w:val="28"/>
        </w:rPr>
        <w:t>
      2) шеру және демонстрация маршрутымен танысу үшін.</w:t>
      </w:r>
    </w:p>
    <w:bookmarkEnd w:id="11"/>
    <w:bookmarkStart w:name="z21" w:id="12"/>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2"/>
    <w:bookmarkStart w:name="z22" w:id="13"/>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