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67cb" w14:textId="7286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2019 жылғы 30 желтоқсандағы № 407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30 наурыздағы № 430 шешімі. Атырау облысының Әділет департаментінде 2020 жылғы 13 сәуірде № 4633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округтердің бюджеттерін нақтылау туралы ұсынысын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мәслихаттың 2019 жылғы 30 желтоқсандағы № 407 "2020-2022 жылдарға арналған ауылдық округтердің бюджеттері туралы" (нормативтік құқықтық актілерді мемлекеттік тіркеу тізілімінде № 4574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"84 049" сандары "84 498"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"81 824" сандары "82 273"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"84 049" сандары "85 659"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деген жолдағы "0" саны "-1 161"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"1 161"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"1 161"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"84 386" сандары "84 846"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"83 227" сандары "83 687"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"84 386" сандары "84 846"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"75 918" сандары "77 279" сандарымен ауыстырылсын;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"74 718" сандары "76 079"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"75 918" сандары "77 279"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"88 668" сандары "110 727"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тапшылығы (профициті) деген жолдағы "0" саны "-22 059" сандарымен ауыстырылсын;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"22 059" сандарымен ауыстырылсын;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"22 059" сандарымен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"193 119" сандары "195 159" сандарымен ауыстырылсын;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"184 862" сандары "186 902"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"193 119" сандары "195 815"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деген жолдағы "0" саны "- 656"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"656" сандарымен ауыстырылсын;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"656" сандарымен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"73 521" сандары "93 502" сандарымен ауыстырылсын;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"0" саны "15 659" сандарымен ауыстырылсын;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"72 671" сандары "76 993"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"73 521" сандары "93 502"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"111 299" сандары "113 612"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деген жолдағы "0" саны "-2 313"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"2 313" сандарымен ауыстырылсын;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"2 313"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"738 284" сандары "745 677"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деген жолдағы "0" саны "-7 393" сандарымен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"7 393" сандарымен ауыстырылсын;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қаражатының пайдаланылатын қалдықтары" деген жолдағы "0" саны "7 393" сандарымен ауыстырылсын;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"87 934" сандары "88 934" сандарымен ауыстырылсын;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"84 089" сандары "85 089" сандарымен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"87 934" сандары "89 743"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деген жолдағы "0" саны "-809"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"809" сандарымен ауыстырылсын;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қаражатының пайдаланылатын қалдықтары" деген жолдағы "0" саны "809" сандарымен ауыстырылсын. 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ауылдық округтердің бюджеттерінде аудандық бюджеттен – 281 160 мың теңге сомасында ағымдағы нысаналы трансферттер көзделгені ескерілсін, оның ішінде: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8 914 мың теңге, оның ішінде: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1 708 мың теңге;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952 мың теңге;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600 мың теңге;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4 750 мың теңге;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904 мың теңге.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164 644 мың теңге, оның ішінде: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7 949 мың теңге;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4 080 мың теңге;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6 060 мың теңге;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3 880 мың теңге;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15 635 мың теңге;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3 845 мың теңге;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7 000 мың теңге;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111 670 мың теңге;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4 525 мың теңге.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–11 874 мың теңге, оның ішінде: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869 мың теңге;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828 мың теңге;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450 мың теңге;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775 мың теңге;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1 700 мың теңге;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640 мың теңге;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1 115 мың теңге;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4 837 мың теңге;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660 мың теңге.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15 249 мың теңге, оның ішінде: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1 909 мың теңге;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2 298 мың теңге;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1 642 мың теңге;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1 447 мың теңге;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2 456 мың теңге;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1 022 мың теңге;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2 468 мың теңге;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1 046 мың теңге;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961 мың теңге.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70 847 мың теңге, оның ішінде: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3 994 мың теңге;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3 009 мың теңге;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3 009 мың теңге;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5 684 мың теңге;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6 215 мың теңге;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3 145 мың теңге;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5 639 мың теңге;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34 459 мың теңге;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5 693 мың теңге.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округінің білім беру ұйымдарының ағымдағы шығындарына – 449 мың теңге;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елді мекендерінде автокөлік жолдарын күрделі, орташа жөндеуге және жобалау-сметалық құжаттама жасақтауға – 2 322 мың теңге;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4 861 мың теңге, оның ішінде: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460 мың теңге;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1 361 мың теңге;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2 040 мың теңге;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1 000 мың теңге;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елді мекендерінде сумен жабдықтау жүйелерінің жұмыс істеуін қамтамасыз етуге – 2 000 мың теңге.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наурыздағы № 430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2019 жылғы 30 желтоқсандағы № 407 шешіміне 1 қосымша</w:t>
            </w:r>
          </w:p>
        </w:tc>
      </w:tr>
    </w:tbl>
    <w:bookmarkStart w:name="z14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6110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наурыздағы № 430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2019 жылғы 30 желтоқсандағы № 407 шешіміне 4 қосымша</w:t>
            </w:r>
          </w:p>
        </w:tc>
      </w:tr>
    </w:tbl>
    <w:bookmarkStart w:name="z14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наурыздағы № 430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2019 жылғы 30 желтоқсандағы № 407 шешіміне 7 қосымша</w:t>
            </w:r>
          </w:p>
        </w:tc>
      </w:tr>
    </w:tbl>
    <w:bookmarkStart w:name="z15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407 шешіміне 10 қосымша</w:t>
            </w:r>
          </w:p>
        </w:tc>
      </w:tr>
    </w:tbl>
    <w:bookmarkStart w:name="z15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Бақсай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5"/>
        <w:gridCol w:w="1355"/>
        <w:gridCol w:w="6170"/>
        <w:gridCol w:w="2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407 шешіміне 13 қосымша</w:t>
            </w:r>
          </w:p>
        </w:tc>
      </w:tr>
    </w:tbl>
    <w:bookmarkStart w:name="z16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Бейбарыс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653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407 шешіміне 16 қосымша</w:t>
            </w:r>
          </w:p>
        </w:tc>
      </w:tr>
    </w:tbl>
    <w:bookmarkStart w:name="z17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Жалғансай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407 шешіміне 19 қосымша</w:t>
            </w:r>
          </w:p>
        </w:tc>
      </w:tr>
    </w:tbl>
    <w:bookmarkStart w:name="z17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Есбол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375"/>
        <w:gridCol w:w="1375"/>
        <w:gridCol w:w="6080"/>
        <w:gridCol w:w="2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407 шешіміне 22 қосымша</w:t>
            </w:r>
          </w:p>
        </w:tc>
      </w:tr>
    </w:tbl>
    <w:bookmarkStart w:name="z18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407 шешіміне 25 қосымша</w:t>
            </w:r>
          </w:p>
        </w:tc>
      </w:tr>
    </w:tbl>
    <w:bookmarkStart w:name="z19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Сарайшық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653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