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20fb" w14:textId="9782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Атырау облысы Махамбет аудандық мәслихатының 2020 жылғы 28 акпандағы № 416 шешімі. Атырау облысының Әділет департаментінде 2020 жылғы 10 наурызда № 4606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қаулысына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2020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комиссиясының төрағасына (Б. Рахметов)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