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bb0e" w14:textId="574b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2020 жылғы 6 ақпандағы № 14 қаулысы. Атырау облысының Әділет департаментінде 2020 жылғы 12 ақпанда № 4586 болып тіркелді. Күші жойылды - Атырау облысы Махамбет аудандық әкімдігінің 2021 жылғы 17 ақпандағы № 21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әкімдігінің 17.02.2021 № </w:t>
      </w:r>
      <w:r>
        <w:rPr>
          <w:rFonts w:ascii="Times New Roman"/>
          <w:b w:val="false"/>
          <w:i w:val="false"/>
          <w:color w:val="ff0000"/>
          <w:sz w:val="28"/>
        </w:rPr>
        <w:t>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"Білім туралы" Қазақстан Республикасының 2007 жылғы 27 шілдедегі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Ұсынылып отырған Махамбет ауданы бойынша мектепке дейінгі тәрбие мен оқытуға мемлекеттік білім беру тапсырысы, ата-ана төлемақысының </w:t>
      </w:r>
      <w:r>
        <w:rPr>
          <w:rFonts w:ascii="Times New Roman"/>
          <w:b w:val="false"/>
          <w:i w:val="false"/>
          <w:color w:val="000000"/>
          <w:sz w:val="28"/>
        </w:rPr>
        <w:t>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Махамбет ауданы әкімдігінің 2017 жылғы 28 қыркүйектегі № 307 "Махамбет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3959 санымен тіркелген, 2017 жылғы 20 қазанда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қаулыcының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С.Е. Аманшиеваға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Махамбет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2020 жылғы "___" _____________№____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Махамбет ауданы бойынша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4"/>
        <w:gridCol w:w="3016"/>
        <w:gridCol w:w="1604"/>
        <w:gridCol w:w="1605"/>
        <w:gridCol w:w="2025"/>
        <w:gridCol w:w="2026"/>
      </w:tblGrid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мекемелерінде тәрбиеленушілердің саны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 айына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мекемелерінде ата-ана төлемақысының мөлшері айына (теңге)</w:t>
            </w:r>
          </w:p>
        </w:tc>
      </w:tr>
      <w:tr>
        <w:trPr>
          <w:trHeight w:val="30" w:hRule="atLeast"/>
        </w:trPr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тамағына шығындары, теңге (көп емес)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баланың тамағына шығындары,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жай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жай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