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57a0c5" w14:textId="f57a0c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Көшелерге атау беру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облысы Жылыой ауданы Қара Арна ауылдық округі әкімінің 2020 жылғы 28 ақпандаға № 14 шешімі. Атырау облысының Әділет департаментінде 2020 жылғы 5 наурызды № 4600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әкімшілік-аумақтық құрылысы туралы" Қазақстан Республикасының 1993 жылғы 8 желтоқсандағы Заңының </w:t>
      </w:r>
      <w:r>
        <w:rPr>
          <w:rFonts w:ascii="Times New Roman"/>
          <w:b w:val="false"/>
          <w:i w:val="false"/>
          <w:color w:val="000000"/>
          <w:sz w:val="28"/>
        </w:rPr>
        <w:t xml:space="preserve">14 бабының </w:t>
      </w:r>
      <w:r>
        <w:rPr>
          <w:rFonts w:ascii="Times New Roman"/>
          <w:b w:val="false"/>
          <w:i w:val="false"/>
          <w:color w:val="000000"/>
          <w:sz w:val="28"/>
        </w:rPr>
        <w:t xml:space="preserve">4) тармақшасына, "Қазақстан Республикасындағы жергілікті мемлекеттік басқару және өзін-өзі басқару туралы" Қазақстан Республикасының 2001 жылғы 23 қаңтардағы Заңының 37 бабының </w:t>
      </w:r>
      <w:r>
        <w:rPr>
          <w:rFonts w:ascii="Times New Roman"/>
          <w:b w:val="false"/>
          <w:i w:val="false"/>
          <w:color w:val="000000"/>
          <w:sz w:val="28"/>
        </w:rPr>
        <w:t xml:space="preserve">3 тармағына </w:t>
      </w:r>
      <w:r>
        <w:rPr>
          <w:rFonts w:ascii="Times New Roman"/>
          <w:b w:val="false"/>
          <w:i w:val="false"/>
          <w:color w:val="000000"/>
          <w:sz w:val="28"/>
        </w:rPr>
        <w:t>сәйкес және Атырау облыстық ономастика комиссиясының 2019 жылғы 6 желтоқсандағы қорытындысы негізінде Қара Арна ауылдық округі әкімі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Қара Арна ауылдық округі Шоқпартоғай ауылында орналасқан атауы жоқ көшелерге келесі атаулар берілсін: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Жұбандық Таскарин;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Тағым Сатыбалдиев;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Татан Дешенов;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Сайын Есенғожин.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бақылауды өзіме қалдырамын.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әділет органдарында мемлекеттік тіркелген күннен бастап күшіне енеді, оның алғашқы ресми жарияланған күнінен кейін күнтізбелік он күн өткен соң қолданысқа енгізіледі.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Қара Арна ауылдық округі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Елеусинов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