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43b" w14:textId="5256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2015 жылғы 23 қарашадағы № 34-4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9 маусымдағы № 47-6 шешімі. Атырау облысының Әділет департаментінде 2020 жылғы 23 маусымда № 4674 болып тіркелді. Күші жойылды - Атырау облысы Жылыой аудандық мәслихатының 2023 жылғы 16 қазандағы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16.10.2023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2015 жылғы 23 қарашадағы № 34-4 "Мүгедектер қатарындағы кемтар балаларды жеке оқыту жоспары бойынша үйде оқытуға жұмсаған шығындарын айқындау тәртібі мен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3371 болып тіркелген, 2015 жылғы 14 желтоқсанда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бөліктегі (кіріспедегі) "Әлеуметтік-еңбек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тіркелген)" деген сөздер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облыстық білім беру басқармасы" деген сөздер "Атырау облысы Білім беру басқармасы" деген сөздермен ауыстырылсын".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бюджет, экономика, қаржы және кәсіпкерлікті дамыту мәселелері жөніндегі тұрақты комиссиясына (Ү. Жақашев)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