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828a" w14:textId="78c8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12 маусымдағы № 48-1 шешімі. Атырау облысының Әділет департаментінде 2020 жылғы 19 маусымда № 4671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Құлсары қаласының, Жаңа-Қаратон кентінің, Жем, Қосшағыл, Қара-Арна, Майкөмген және Ақкиізтоғай ауылдық округтерінің 2020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"515 857" деген сандар "673 852"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"206 613" деген сандар "364 608"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"515 857" деген сандар "728 693"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"-54 841"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"54 841" деген сандармен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"54 841"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"304 893" деген сандар "344 973" деген сандармен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"12 167" деген сандар "20 117" деген сандармен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"292 606" деген сандар "324 736"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"304 893" деген сандар "349 985"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"-5 012"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"5 012" деген сандармен ауыстырылсын;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"5 012" деген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"102 429" деген сандар "144 154" деген сандармен ауыстырылсын;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"5 303" деген сандар "6 443" деген сандармен ауыстырылсын;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"96 988" деген сандар "137 573"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"102 429" деген сандар "146 275" деген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"-2 121"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"2 121" деген сандармен ауыстырылсын;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"2 121" деген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"131 222" деген сандар "171 819" деген сандармен ауыстырылсын;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"7 041" деген сандар "9 985" деген сандармен ауыстырылсын;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"123 485" деген сандар "161 138"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"131 222" деген сандар "174 289"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"-2 470"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"2 470" деген сандармен ауыстырылсын;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"2 470" деген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"100 554" деген сандар "142 407" деген сандармен ауыстырылсын;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"4 287" деген сандар "4 776" деген сандармен ауыстырылсын;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"95 857" деген сандар "137 221"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"100 554" деген сандар "143 837"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"- 1 430" деген сандармен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"1 430" деген сандармен ауыстырылсын;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"1 430" деген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"75 848" деген сандар "112 900" деген сандармен ауыстырылсын;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"73 745" деген сандар "110 797" деген сандармен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"75 848" деген сандар "112 900" деген сандармен ауыстырылсын.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"94 995" деген сандар "132 700" деген сандармен ауыстырылсын;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"92 454" деген сандар "130 159" деген сандармен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"94 995" деген сандар "132 700" деген сандармен ауыстырылсын.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маусымы № 48-1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1-қосымша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нақтыланған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126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4-қосымша</w:t>
            </w:r>
          </w:p>
        </w:tc>
      </w:tr>
    </w:tbl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нақтыланған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7-қосымша</w:t>
            </w:r>
          </w:p>
        </w:tc>
      </w:tr>
    </w:tbl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нақтыланған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10-қосымша</w:t>
            </w:r>
          </w:p>
        </w:tc>
      </w:tr>
    </w:tbl>
    <w:bookmarkStart w:name="z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нақтыланған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13-қосымша</w:t>
            </w:r>
          </w:p>
        </w:tc>
      </w:tr>
    </w:tbl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нақтыланған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16-қосымша</w:t>
            </w:r>
          </w:p>
        </w:tc>
      </w:tr>
    </w:tbl>
    <w:bookmarkStart w:name="z10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Майкөмген ауылдық округінің нақтыланған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12 маусымдағы № 48-1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19-қосымша</w:t>
            </w:r>
          </w:p>
        </w:tc>
      </w:tr>
    </w:tbl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Ақкиізтоғай ауылдық округінің нақтыланған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