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a67c" w14:textId="c94a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2018 жылғы 25 желтоқсандағы № 29-4 "Тіркелген салықтың бірыңғай мөлшерлемелерін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29 мамырдағы № 46-12 шешімі. Атырау облысының Әділет департаментінде 2020 жылғы 4 маусымда № 4660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 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2018 жылғы 25 желтоқсандағы № 29-4 "Тіркелген салықтың бірыңғай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4314 тіркелген, 2019 жылы 10 қаңтарда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