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d52" w14:textId="81d9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30 сәуірдегі № 45-1 шешімі. Атырау облысының Әділет департаментінде 2020 жылғы 4 мамырда № 4644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>, 2020 жылғы 19 наурыздағы Қазақстан Республикасында 1941-1945 жылдардағы Ұлы Отан соғысындағы Жеңістің 75 жылдығын мерекелеуге дайындықты және оны өткізуді ұйымдастыру жөніндегі ведомствоаралық комиссия отырысының хаттамасына сәйкес,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2013 жылғы 11 желтоқсандағы № 17-22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2823 болып тіркелген, 2014 жылы 16 қаңтарда "Кең Жылой" газетінде жарияланған)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"300 000" деген сандары "1 000 000" деген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8) тармақшамен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Жылыой аудандық мәслихатының халықты әлеуметтік қорғау, денсаулық сақтау, білім, мәдениет, гендерлік саясат және жастар ісі жөніндегі тұрақты комиссиясына (Х. Жамалов)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 2020 жылғы 30 сәуірі № 45-1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2013 жылғы 11 желтоқсандағы № 17-22 шешіміне №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Алушылардың жекелеген санаттары үшін атаулы күндер мен мереке күндеріне әлеуметтік көмектің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9701"/>
        <w:gridCol w:w="736"/>
        <w:gridCol w:w="1653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санаттары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мөлшері, теңге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"1941 жылғы 22 маусымнан бастап 1945 жылғы 9 мамырды қоса алғанда кемінде 6 ай жұмыс істеген (қызмет өткерген)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адамдар"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