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fec1" w14:textId="a2bf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2020 жылғы 12 наурыздағы № 83 қаулысы. Атырау облысының Әділет департаментінде 2020 жылғы 19 наурызда № 4615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 бойынша 2020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Жылыой ауданы әкімдігінің 2017 жылғы 26 қыркүйектегі № 360 "Жылыой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3963 болып тіркелген, 2017 жылғы 25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Жылыой ауданы әкімінің орынбасары Ә. Шәкіровке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Жылыой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2020 жылғы 12 наурызы № 83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211"/>
        <w:gridCol w:w="3687"/>
        <w:gridCol w:w="2800"/>
        <w:gridCol w:w="2801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ұйымдарының әкімшілік-аумақтық орналасуы 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орташа құнының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тәрбиеленушіге күніне ақы төлеу мөлшері,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29452,66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