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91af" w14:textId="2df9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Ақкиізтоғай ауылдық округінің шекарасын белгілеу туралы</w:t>
      </w:r>
    </w:p>
    <w:p>
      <w:pPr>
        <w:spacing w:after="0"/>
        <w:ind w:left="0"/>
        <w:jc w:val="both"/>
      </w:pPr>
      <w:r>
        <w:rPr>
          <w:rFonts w:ascii="Times New Roman"/>
          <w:b w:val="false"/>
          <w:i w:val="false"/>
          <w:color w:val="000000"/>
          <w:sz w:val="28"/>
        </w:rPr>
        <w:t>Атырау облысы Жылыой ауданы әкімдігінің 2020 жылғы 6 ақпандағы № 46 қаулысы және Атырау облысы Жылыой аудандық мәслихатының 2020 жылғы 7 ақпандағы № 43-5 бірлескен шешімі. Атырау облысының Әділет департаментінде 2020 жылғы 21 ақпанда № 4595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12 бабының</w:t>
      </w:r>
      <w:r>
        <w:rPr>
          <w:rFonts w:ascii="Times New Roman"/>
          <w:b w:val="false"/>
          <w:i w:val="false"/>
          <w:color w:val="000000"/>
          <w:sz w:val="28"/>
        </w:rPr>
        <w:t xml:space="preserve"> 3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баптарына сәйкес, Жылыой ауданы әкімдігі ҚАУЛЫ ЕТЕДІ және Жылыой аудандық мәслихаты ШЕШІМ ҚАБЫЛДАДЫҚ:</w:t>
      </w:r>
    </w:p>
    <w:bookmarkEnd w:id="0"/>
    <w:bookmarkStart w:name="z5" w:id="1"/>
    <w:p>
      <w:pPr>
        <w:spacing w:after="0"/>
        <w:ind w:left="0"/>
        <w:jc w:val="both"/>
      </w:pPr>
      <w:r>
        <w:rPr>
          <w:rFonts w:ascii="Times New Roman"/>
          <w:b w:val="false"/>
          <w:i w:val="false"/>
          <w:color w:val="000000"/>
          <w:sz w:val="28"/>
        </w:rPr>
        <w:t xml:space="preserve">
      1. Жалпы аумағы 10903 гектар және ұзындығы 43442,7 метр болып Ақкиізтоғай ауылдық округінің шекарасы осы бірлескен қаулының және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бірлескен қаулы және шешімнің орындалуын бақылау аудан әкімінің орынбасары (Қ. Бағынов) және аудандық мәслихаттың экология, ауыл шаруашылығы, агроөнеркәсіп, заңдылықты сақтау, құқық тәртібі және депутаттық этика мәселелері жөніндегі тұрақты комиссиясына (Т. Майлыбаев) жүктелсін.</w:t>
      </w:r>
    </w:p>
    <w:bookmarkEnd w:id="2"/>
    <w:bookmarkStart w:name="z7" w:id="3"/>
    <w:p>
      <w:pPr>
        <w:spacing w:after="0"/>
        <w:ind w:left="0"/>
        <w:jc w:val="both"/>
      </w:pPr>
      <w:r>
        <w:rPr>
          <w:rFonts w:ascii="Times New Roman"/>
          <w:b w:val="false"/>
          <w:i w:val="false"/>
          <w:color w:val="000000"/>
          <w:sz w:val="28"/>
        </w:rPr>
        <w:t>
      3. Осы бірлескен қаулы және шешім әділет органдарында мемлекеттік тіркелген күннен бастап күшіне енеді,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Жылыой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Кенганов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ауданы әкімдігі 2020 жылғы 6 ақпаны № 46 мен Жылыой аудандық мәслихаты 2020 жылғы 7 ақпаны № 43-5 бірлескен қаулысы мен шешіміне қосымша</w:t>
            </w:r>
          </w:p>
        </w:tc>
      </w:tr>
    </w:tbl>
    <w:bookmarkStart w:name="z12" w:id="4"/>
    <w:p>
      <w:pPr>
        <w:spacing w:after="0"/>
        <w:ind w:left="0"/>
        <w:jc w:val="left"/>
      </w:pPr>
      <w:r>
        <w:rPr>
          <w:rFonts w:ascii="Times New Roman"/>
          <w:b/>
          <w:i w:val="false"/>
          <w:color w:val="000000"/>
        </w:rPr>
        <w:t xml:space="preserve"> Жылыой ауданы Ақкиізтоғай ауылдық округінің шекарасы</w:t>
      </w:r>
    </w:p>
    <w:bookmarkEnd w:id="4"/>
    <w:bookmarkStart w:name="z13"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Шекараның жалпы аумағы – 10903 гектар</w:t>
      </w:r>
    </w:p>
    <w:bookmarkEnd w:id="6"/>
    <w:bookmarkStart w:name="z15" w:id="7"/>
    <w:p>
      <w:pPr>
        <w:spacing w:after="0"/>
        <w:ind w:left="0"/>
        <w:jc w:val="both"/>
      </w:pPr>
      <w:r>
        <w:rPr>
          <w:rFonts w:ascii="Times New Roman"/>
          <w:b w:val="false"/>
          <w:i w:val="false"/>
          <w:color w:val="000000"/>
          <w:sz w:val="28"/>
        </w:rPr>
        <w:t>
      Шекараның ұзындығы – 43442,7 метр</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