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a40" w14:textId="5eb8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22 желтоқсандағы № 577 шешімі. Атырау облысының Әділет департаментінде 2020 жылғы 30 желтоқсанда № 4867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9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2021-2023 жылдарға арналған Атырау қаласына қарасты ауылдық округтердің бюджетін бекіту туралы ұсынысын қарап, Атырау қаласының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56 599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42 599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61 646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-5 047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5 047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38 304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5 185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33 046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38 717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48 818 мың теңге, оның ішінде: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23 818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50 218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-1400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47 397 мың теңге, оның ішінде: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37 397 мың теңге;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52 697 мың теңге;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75 311 мың теңге, оның ішінде: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47 560 мың теңге;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27 751 мың теңге;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105 398 мың теңге;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–30 087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69 601 мың теңге, оның ішінде: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5 669 мың теңге;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63 932 мың теңге;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70 242 мың теңге;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Алмалы ауылдық округі әкімі аппараты 08 1 124 006 015 "Жергілікті деңгейде мәдени-демалыс жұмысын қолдау" бағдарламасының 111 "Еңбек ақы" ерекшелігі бойынша – 468 000 теңге, 121 "Әлеуметтік салық" ерекшелігі бойынша – 31 000 теңге, 122 "Мемлекеттік әлеуметтік сақтандыру қорына әлеуметтік аударымдар" ерекшелігі бойынша – 17 000 теңге, 124 "Міндетті әлеуметтік медициналық сақтандыруға аударымдар" ерекшелігі бойынша - 12 000 теңге жұмсалған кассалық шығындары 08 1 124 006 011 "Жергілікті деңгейде мәдени-демалыс жұмысын қолдау" бағдарламасының 111 "Еңбек ақы" ерекшелігі бойынша – 468 000 теңге, 121 "Әлеуметтік салық" ерекшелігі бойынша - 31 000 теңге, 122 "Мемлекеттік әлеуметтік сақтандыру қорына әлеуметтік аударымдар" ерекшелігі бойынша – 17 000 теңге, 124 "Міндетті әлеуметтік медициналық сақтандыруға аударымдар" ерекшелігіне – 12 000 теңге жылжытылсын.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10 - тармақпен толықтырылды - Атырау облысы Атырау қалалық мәслихатының 13.04.2021 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LXVII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 қосымша</w:t>
            </w:r>
          </w:p>
        </w:tc>
      </w:tr>
    </w:tbl>
    <w:bookmarkStart w:name="z1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округінің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2 қосымша</w:t>
            </w:r>
          </w:p>
        </w:tc>
      </w:tr>
    </w:tbl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3 қосымша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4 қосымша</w:t>
            </w:r>
          </w:p>
        </w:tc>
      </w:tr>
    </w:tbl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Атырау ауылдық округінің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5 қосымша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Атырау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6 қосымша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Атырау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7 қосымша</w:t>
            </w:r>
          </w:p>
        </w:tc>
      </w:tr>
    </w:tbl>
    <w:bookmarkStart w:name="z14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Дамбы ауылдық округінің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8 қосымша</w:t>
            </w:r>
          </w:p>
        </w:tc>
      </w:tr>
    </w:tbl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Дамбы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9 қосымша</w:t>
            </w:r>
          </w:p>
        </w:tc>
      </w:tr>
    </w:tbl>
    <w:bookmarkStart w:name="z1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Дамбы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10 қосымша</w:t>
            </w:r>
          </w:p>
        </w:tc>
      </w:tr>
    </w:tbl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Еркінқала ауылдық округінің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11 қосымша</w:t>
            </w:r>
          </w:p>
        </w:tc>
      </w:tr>
    </w:tbl>
    <w:bookmarkStart w:name="z15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Еркінқала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12 қосымша</w:t>
            </w:r>
          </w:p>
        </w:tc>
      </w:tr>
    </w:tbl>
    <w:bookmarkStart w:name="z15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Еркінқала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13 қосымша</w:t>
            </w:r>
          </w:p>
        </w:tc>
      </w:tr>
    </w:tbl>
    <w:bookmarkStart w:name="z16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Кеңөзек ауылдық округінің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14 қосымша</w:t>
            </w:r>
          </w:p>
        </w:tc>
      </w:tr>
    </w:tbl>
    <w:bookmarkStart w:name="z16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Кеңөзек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15 қосымша</w:t>
            </w:r>
          </w:p>
        </w:tc>
      </w:tr>
    </w:tbl>
    <w:bookmarkStart w:name="z16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Кеңөзек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16 қосымша</w:t>
            </w:r>
          </w:p>
        </w:tc>
      </w:tr>
    </w:tbl>
    <w:bookmarkStart w:name="z16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Қайыршақты ауылдық округінің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17 қосымша</w:t>
            </w:r>
          </w:p>
        </w:tc>
      </w:tr>
    </w:tbl>
    <w:bookmarkStart w:name="z16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Қайыршақты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18 қосымша</w:t>
            </w:r>
          </w:p>
        </w:tc>
      </w:tr>
    </w:tbl>
    <w:bookmarkStart w:name="z1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Қайыршақты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19 қосымша</w:t>
            </w:r>
          </w:p>
        </w:tc>
      </w:tr>
    </w:tbl>
    <w:bookmarkStart w:name="z17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Атырау қалалық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20 қосымша</w:t>
            </w:r>
          </w:p>
        </w:tc>
      </w:tr>
    </w:tbl>
    <w:bookmarkStart w:name="z17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Алмалы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21 қосымша</w:t>
            </w:r>
          </w:p>
        </w:tc>
      </w:tr>
    </w:tbl>
    <w:bookmarkStart w:name="z17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Алмалы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