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14c5" w14:textId="bac1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2020 жылғы 22 желтоқсандағы № 575 шешімі. Атырау облысының Әділет департаментінде 2020 жылғы 29 желтоқсанда № 4854 болып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белгілеу туралы" (нормативтік құқықтық актілерді мемлекеттік тіркеу тізілімінде № 3941 санымен тіркелген, 2017 жылғы 15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Мәслихаттың әлеуметтік сфера, құқық тәртібі және депутаттық өкілеттілігі салалары бойынша тұрақты комиссиясына (С. Рахимова)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LXVII cессия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 2020 жылғы 22 желтоқсандағы № 575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40"/>
    <w:bookmarkStart w:name="z49" w:id="41"/>
    <w:p>
      <w:pPr>
        <w:spacing w:after="0"/>
        <w:ind w:left="0"/>
        <w:jc w:val="both"/>
      </w:pPr>
      <w:r>
        <w:rPr>
          <w:rFonts w:ascii="Times New Roman"/>
          <w:b w:val="false"/>
          <w:i w:val="false"/>
          <w:color w:val="000000"/>
          <w:sz w:val="28"/>
        </w:rPr>
        <w:t>
      20 жылғы "__"</w:t>
      </w:r>
    </w:p>
    <w:bookmarkEnd w:id="41"/>
    <w:bookmarkStart w:name="z50" w:id="42"/>
    <w:p>
      <w:pPr>
        <w:spacing w:after="0"/>
        <w:ind w:left="0"/>
        <w:jc w:val="both"/>
      </w:pPr>
      <w:r>
        <w:rPr>
          <w:rFonts w:ascii="Times New Roman"/>
          <w:b w:val="false"/>
          <w:i w:val="false"/>
          <w:color w:val="000000"/>
          <w:sz w:val="28"/>
        </w:rPr>
        <w:t>
      ___________________________________________________________________</w:t>
      </w:r>
    </w:p>
    <w:bookmarkEnd w:id="42"/>
    <w:bookmarkStart w:name="z51" w:id="43"/>
    <w:p>
      <w:pPr>
        <w:spacing w:after="0"/>
        <w:ind w:left="0"/>
        <w:jc w:val="both"/>
      </w:pPr>
      <w:r>
        <w:rPr>
          <w:rFonts w:ascii="Times New Roman"/>
          <w:b w:val="false"/>
          <w:i w:val="false"/>
          <w:color w:val="000000"/>
          <w:sz w:val="28"/>
        </w:rPr>
        <w:t>
      (елді мекен)</w:t>
      </w:r>
    </w:p>
    <w:bookmarkEnd w:id="43"/>
    <w:bookmarkStart w:name="z52" w:id="44"/>
    <w:p>
      <w:pPr>
        <w:spacing w:after="0"/>
        <w:ind w:left="0"/>
        <w:jc w:val="both"/>
      </w:pPr>
      <w:r>
        <w:rPr>
          <w:rFonts w:ascii="Times New Roman"/>
          <w:b w:val="false"/>
          <w:i w:val="false"/>
          <w:color w:val="000000"/>
          <w:sz w:val="28"/>
        </w:rPr>
        <w:t>
      1. Өтініш берушінің тегі, аты, әкесінің аты (бар болса) _____________________</w:t>
      </w:r>
    </w:p>
    <w:bookmarkEnd w:id="44"/>
    <w:bookmarkStart w:name="z53" w:id="45"/>
    <w:p>
      <w:pPr>
        <w:spacing w:after="0"/>
        <w:ind w:left="0"/>
        <w:jc w:val="both"/>
      </w:pPr>
      <w:r>
        <w:rPr>
          <w:rFonts w:ascii="Times New Roman"/>
          <w:b w:val="false"/>
          <w:i w:val="false"/>
          <w:color w:val="000000"/>
          <w:sz w:val="28"/>
        </w:rPr>
        <w:t xml:space="preserve">
      ____________________________________________________________________ </w:t>
      </w:r>
    </w:p>
    <w:bookmarkEnd w:id="45"/>
    <w:bookmarkStart w:name="z54" w:id="46"/>
    <w:p>
      <w:pPr>
        <w:spacing w:after="0"/>
        <w:ind w:left="0"/>
        <w:jc w:val="both"/>
      </w:pPr>
      <w:r>
        <w:rPr>
          <w:rFonts w:ascii="Times New Roman"/>
          <w:b w:val="false"/>
          <w:i w:val="false"/>
          <w:color w:val="000000"/>
          <w:sz w:val="28"/>
        </w:rPr>
        <w:t>
      2. Тұратын мекенжайы ________________________________________________</w:t>
      </w:r>
    </w:p>
    <w:bookmarkEnd w:id="46"/>
    <w:bookmarkStart w:name="z55" w:id="47"/>
    <w:p>
      <w:pPr>
        <w:spacing w:after="0"/>
        <w:ind w:left="0"/>
        <w:jc w:val="both"/>
      </w:pPr>
      <w:r>
        <w:rPr>
          <w:rFonts w:ascii="Times New Roman"/>
          <w:b w:val="false"/>
          <w:i w:val="false"/>
          <w:color w:val="000000"/>
          <w:sz w:val="28"/>
        </w:rPr>
        <w:t xml:space="preserve">
      ____________________________________________________________________ </w:t>
      </w:r>
    </w:p>
    <w:bookmarkEnd w:id="47"/>
    <w:bookmarkStart w:name="z56" w:id="48"/>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_________________________________________________________________________</w:t>
      </w:r>
    </w:p>
    <w:bookmarkEnd w:id="48"/>
    <w:bookmarkStart w:name="z57" w:id="49"/>
    <w:p>
      <w:pPr>
        <w:spacing w:after="0"/>
        <w:ind w:left="0"/>
        <w:jc w:val="both"/>
      </w:pPr>
      <w:r>
        <w:rPr>
          <w:rFonts w:ascii="Times New Roman"/>
          <w:b w:val="false"/>
          <w:i w:val="false"/>
          <w:color w:val="000000"/>
          <w:sz w:val="28"/>
        </w:rPr>
        <w:t>
      _______________________________________________________________________________</w:t>
      </w:r>
    </w:p>
    <w:bookmarkEnd w:id="49"/>
    <w:bookmarkStart w:name="z58" w:id="50"/>
    <w:p>
      <w:pPr>
        <w:spacing w:after="0"/>
        <w:ind w:left="0"/>
        <w:jc w:val="both"/>
      </w:pPr>
      <w:r>
        <w:rPr>
          <w:rFonts w:ascii="Times New Roman"/>
          <w:b w:val="false"/>
          <w:i w:val="false"/>
          <w:color w:val="000000"/>
          <w:sz w:val="28"/>
        </w:rPr>
        <w:t>
      Отбасы құрамы (отбасында нақты тұратындар есептеледі) ____ адам, оның ішінде: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9" w:id="51"/>
    <w:p>
      <w:pPr>
        <w:spacing w:after="0"/>
        <w:ind w:left="0"/>
        <w:jc w:val="both"/>
      </w:pPr>
      <w:r>
        <w:rPr>
          <w:rFonts w:ascii="Times New Roman"/>
          <w:b w:val="false"/>
          <w:i w:val="false"/>
          <w:color w:val="000000"/>
          <w:sz w:val="28"/>
        </w:rPr>
        <w:t xml:space="preserve">
      Еңбекке жарамды барлығы _________ адам. </w:t>
      </w:r>
    </w:p>
    <w:bookmarkEnd w:id="51"/>
    <w:bookmarkStart w:name="z60" w:id="52"/>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w:t>
      </w:r>
    </w:p>
    <w:bookmarkEnd w:id="52"/>
    <w:bookmarkStart w:name="z61" w:id="53"/>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3"/>
    <w:bookmarkStart w:name="z62" w:id="54"/>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54"/>
    <w:bookmarkStart w:name="z63" w:id="55"/>
    <w:p>
      <w:pPr>
        <w:spacing w:after="0"/>
        <w:ind w:left="0"/>
        <w:jc w:val="both"/>
      </w:pPr>
      <w:r>
        <w:rPr>
          <w:rFonts w:ascii="Times New Roman"/>
          <w:b w:val="false"/>
          <w:i w:val="false"/>
          <w:color w:val="000000"/>
          <w:sz w:val="28"/>
        </w:rPr>
        <w:t>
      ________________________________________________________________________________</w:t>
      </w:r>
    </w:p>
    <w:bookmarkEnd w:id="55"/>
    <w:bookmarkStart w:name="z64"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65" w:id="57"/>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7"/>
    <w:bookmarkStart w:name="z66" w:id="58"/>
    <w:p>
      <w:pPr>
        <w:spacing w:after="0"/>
        <w:ind w:left="0"/>
        <w:jc w:val="both"/>
      </w:pPr>
      <w:r>
        <w:rPr>
          <w:rFonts w:ascii="Times New Roman"/>
          <w:b w:val="false"/>
          <w:i w:val="false"/>
          <w:color w:val="000000"/>
          <w:sz w:val="28"/>
        </w:rPr>
        <w:t>
       _______________________________________________________________________________</w:t>
      </w:r>
    </w:p>
    <w:bookmarkEnd w:id="58"/>
    <w:bookmarkStart w:name="z67" w:id="59"/>
    <w:p>
      <w:pPr>
        <w:spacing w:after="0"/>
        <w:ind w:left="0"/>
        <w:jc w:val="both"/>
      </w:pPr>
      <w:r>
        <w:rPr>
          <w:rFonts w:ascii="Times New Roman"/>
          <w:b w:val="false"/>
          <w:i w:val="false"/>
          <w:color w:val="000000"/>
          <w:sz w:val="28"/>
        </w:rPr>
        <w:t>
      Тұрғын үйді ұстауға арналған шығыстар: _________________________________</w:t>
      </w:r>
    </w:p>
    <w:bookmarkEnd w:id="59"/>
    <w:bookmarkStart w:name="z68" w:id="60"/>
    <w:p>
      <w:pPr>
        <w:spacing w:after="0"/>
        <w:ind w:left="0"/>
        <w:jc w:val="both"/>
      </w:pPr>
      <w:r>
        <w:rPr>
          <w:rFonts w:ascii="Times New Roman"/>
          <w:b w:val="false"/>
          <w:i w:val="false"/>
          <w:color w:val="000000"/>
          <w:sz w:val="28"/>
        </w:rPr>
        <w:t xml:space="preserve">
      ____________________________________________________________________ </w:t>
      </w:r>
    </w:p>
    <w:bookmarkEnd w:id="60"/>
    <w:bookmarkStart w:name="z69" w:id="61"/>
    <w:p>
      <w:pPr>
        <w:spacing w:after="0"/>
        <w:ind w:left="0"/>
        <w:jc w:val="both"/>
      </w:pPr>
      <w:r>
        <w:rPr>
          <w:rFonts w:ascii="Times New Roman"/>
          <w:b w:val="false"/>
          <w:i w:val="false"/>
          <w:color w:val="000000"/>
          <w:sz w:val="28"/>
        </w:rPr>
        <w:t>
      Отбасының табысы: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 w:id="62"/>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w:t>
      </w:r>
    </w:p>
    <w:bookmarkEnd w:id="64"/>
    <w:bookmarkStart w:name="z73" w:id="65"/>
    <w:p>
      <w:pPr>
        <w:spacing w:after="0"/>
        <w:ind w:left="0"/>
        <w:jc w:val="both"/>
      </w:pPr>
      <w:r>
        <w:rPr>
          <w:rFonts w:ascii="Times New Roman"/>
          <w:b w:val="false"/>
          <w:i w:val="false"/>
          <w:color w:val="000000"/>
          <w:sz w:val="28"/>
        </w:rPr>
        <w:t>
      ________________________________________________________________________________</w:t>
      </w:r>
    </w:p>
    <w:bookmarkEnd w:id="65"/>
    <w:bookmarkStart w:name="z74" w:id="66"/>
    <w:p>
      <w:pPr>
        <w:spacing w:after="0"/>
        <w:ind w:left="0"/>
        <w:jc w:val="both"/>
      </w:pPr>
      <w:r>
        <w:rPr>
          <w:rFonts w:ascii="Times New Roman"/>
          <w:b w:val="false"/>
          <w:i w:val="false"/>
          <w:color w:val="000000"/>
          <w:sz w:val="28"/>
        </w:rPr>
        <w:t>
      ________________________________________________________________________________</w:t>
      </w:r>
    </w:p>
    <w:bookmarkEnd w:id="66"/>
    <w:bookmarkStart w:name="z75" w:id="67"/>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7"/>
    <w:bookmarkStart w:name="z76" w:id="68"/>
    <w:p>
      <w:pPr>
        <w:spacing w:after="0"/>
        <w:ind w:left="0"/>
        <w:jc w:val="both"/>
      </w:pPr>
      <w:r>
        <w:rPr>
          <w:rFonts w:ascii="Times New Roman"/>
          <w:b w:val="false"/>
          <w:i w:val="false"/>
          <w:color w:val="000000"/>
          <w:sz w:val="28"/>
        </w:rPr>
        <w:t>
      ________________________________________________________________________________</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________________________________________________________________________________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xml:space="preserve">
      8. Отбасының өзге де табыстары (нысаны, сомасы, көзі): </w:t>
      </w:r>
    </w:p>
    <w:bookmarkEnd w:id="71"/>
    <w:bookmarkStart w:name="z80" w:id="72"/>
    <w:p>
      <w:pPr>
        <w:spacing w:after="0"/>
        <w:ind w:left="0"/>
        <w:jc w:val="both"/>
      </w:pPr>
      <w:r>
        <w:rPr>
          <w:rFonts w:ascii="Times New Roman"/>
          <w:b w:val="false"/>
          <w:i w:val="false"/>
          <w:color w:val="000000"/>
          <w:sz w:val="28"/>
        </w:rPr>
        <w:t>
      ________________________________________________________________________________</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75"/>
    <w:bookmarkStart w:name="z84" w:id="76"/>
    <w:p>
      <w:pPr>
        <w:spacing w:after="0"/>
        <w:ind w:left="0"/>
        <w:jc w:val="both"/>
      </w:pPr>
      <w:r>
        <w:rPr>
          <w:rFonts w:ascii="Times New Roman"/>
          <w:b w:val="false"/>
          <w:i w:val="false"/>
          <w:color w:val="000000"/>
          <w:sz w:val="28"/>
        </w:rPr>
        <w:t>
      ________________________________________________________________________________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78"/>
    <w:bookmarkStart w:name="z87" w:id="79"/>
    <w:p>
      <w:pPr>
        <w:spacing w:after="0"/>
        <w:ind w:left="0"/>
        <w:jc w:val="both"/>
      </w:pPr>
      <w:r>
        <w:rPr>
          <w:rFonts w:ascii="Times New Roman"/>
          <w:b w:val="false"/>
          <w:i w:val="false"/>
          <w:color w:val="000000"/>
          <w:sz w:val="28"/>
        </w:rPr>
        <w:t xml:space="preserve">
      _____________________________________________________________ </w:t>
      </w:r>
    </w:p>
    <w:bookmarkEnd w:id="79"/>
    <w:bookmarkStart w:name="z88" w:id="80"/>
    <w:p>
      <w:pPr>
        <w:spacing w:after="0"/>
        <w:ind w:left="0"/>
        <w:jc w:val="both"/>
      </w:pPr>
      <w:r>
        <w:rPr>
          <w:rFonts w:ascii="Times New Roman"/>
          <w:b w:val="false"/>
          <w:i w:val="false"/>
          <w:color w:val="000000"/>
          <w:sz w:val="28"/>
        </w:rPr>
        <w:t xml:space="preserve">
      Комиссия төрағасы: ___________________________________________ </w:t>
      </w:r>
    </w:p>
    <w:bookmarkEnd w:id="80"/>
    <w:bookmarkStart w:name="z89" w:id="81"/>
    <w:p>
      <w:pPr>
        <w:spacing w:after="0"/>
        <w:ind w:left="0"/>
        <w:jc w:val="both"/>
      </w:pPr>
      <w:r>
        <w:rPr>
          <w:rFonts w:ascii="Times New Roman"/>
          <w:b w:val="false"/>
          <w:i w:val="false"/>
          <w:color w:val="000000"/>
          <w:sz w:val="28"/>
        </w:rPr>
        <w:t>
      Комиссия мүшелері: ___________________________________________</w:t>
      </w:r>
    </w:p>
    <w:bookmarkEnd w:id="81"/>
    <w:bookmarkStart w:name="z90" w:id="82"/>
    <w:p>
      <w:pPr>
        <w:spacing w:after="0"/>
        <w:ind w:left="0"/>
        <w:jc w:val="both"/>
      </w:pPr>
      <w:r>
        <w:rPr>
          <w:rFonts w:ascii="Times New Roman"/>
          <w:b w:val="false"/>
          <w:i w:val="false"/>
          <w:color w:val="000000"/>
          <w:sz w:val="28"/>
        </w:rPr>
        <w:t>
      _____________________________________________________________</w:t>
      </w:r>
    </w:p>
    <w:bookmarkEnd w:id="82"/>
    <w:bookmarkStart w:name="z91" w:id="83"/>
    <w:p>
      <w:pPr>
        <w:spacing w:after="0"/>
        <w:ind w:left="0"/>
        <w:jc w:val="both"/>
      </w:pPr>
      <w:r>
        <w:rPr>
          <w:rFonts w:ascii="Times New Roman"/>
          <w:b w:val="false"/>
          <w:i w:val="false"/>
          <w:color w:val="000000"/>
          <w:sz w:val="28"/>
        </w:rPr>
        <w:t>
      _____________________________________________________________</w:t>
      </w:r>
    </w:p>
    <w:bookmarkEnd w:id="83"/>
    <w:bookmarkStart w:name="z92" w:id="84"/>
    <w:p>
      <w:pPr>
        <w:spacing w:after="0"/>
        <w:ind w:left="0"/>
        <w:jc w:val="both"/>
      </w:pPr>
      <w:r>
        <w:rPr>
          <w:rFonts w:ascii="Times New Roman"/>
          <w:b w:val="false"/>
          <w:i w:val="false"/>
          <w:color w:val="000000"/>
          <w:sz w:val="28"/>
        </w:rPr>
        <w:t>
      _____________________________________________________________</w:t>
      </w:r>
    </w:p>
    <w:bookmarkEnd w:id="84"/>
    <w:bookmarkStart w:name="z93" w:id="85"/>
    <w:p>
      <w:pPr>
        <w:spacing w:after="0"/>
        <w:ind w:left="0"/>
        <w:jc w:val="both"/>
      </w:pPr>
      <w:r>
        <w:rPr>
          <w:rFonts w:ascii="Times New Roman"/>
          <w:b w:val="false"/>
          <w:i w:val="false"/>
          <w:color w:val="000000"/>
          <w:sz w:val="28"/>
        </w:rPr>
        <w:t xml:space="preserve">
       (қолдары) (тегі, аты, әкесінің аты) </w:t>
      </w:r>
    </w:p>
    <w:bookmarkEnd w:id="85"/>
    <w:bookmarkStart w:name="z94" w:id="86"/>
    <w:p>
      <w:pPr>
        <w:spacing w:after="0"/>
        <w:ind w:left="0"/>
        <w:jc w:val="both"/>
      </w:pPr>
      <w:r>
        <w:rPr>
          <w:rFonts w:ascii="Times New Roman"/>
          <w:b w:val="false"/>
          <w:i w:val="false"/>
          <w:color w:val="000000"/>
          <w:sz w:val="28"/>
        </w:rPr>
        <w:t>
      Жасалған актімен таныстым:</w:t>
      </w:r>
    </w:p>
    <w:bookmarkEnd w:id="86"/>
    <w:bookmarkStart w:name="z95" w:id="87"/>
    <w:p>
      <w:pPr>
        <w:spacing w:after="0"/>
        <w:ind w:left="0"/>
        <w:jc w:val="both"/>
      </w:pPr>
      <w:r>
        <w:rPr>
          <w:rFonts w:ascii="Times New Roman"/>
          <w:b w:val="false"/>
          <w:i w:val="false"/>
          <w:color w:val="000000"/>
          <w:sz w:val="28"/>
        </w:rPr>
        <w:t xml:space="preserve">
      ____________________________________________________________ </w:t>
      </w:r>
    </w:p>
    <w:bookmarkEnd w:id="87"/>
    <w:bookmarkStart w:name="z96" w:id="88"/>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88"/>
    <w:bookmarkStart w:name="z97" w:id="89"/>
    <w:p>
      <w:pPr>
        <w:spacing w:after="0"/>
        <w:ind w:left="0"/>
        <w:jc w:val="both"/>
      </w:pPr>
      <w:r>
        <w:rPr>
          <w:rFonts w:ascii="Times New Roman"/>
          <w:b w:val="false"/>
          <w:i w:val="false"/>
          <w:color w:val="000000"/>
          <w:sz w:val="28"/>
        </w:rPr>
        <w:t xml:space="preserve">
      ____________________________________________________________ </w:t>
      </w:r>
    </w:p>
    <w:bookmarkEnd w:id="89"/>
    <w:bookmarkStart w:name="z98" w:id="90"/>
    <w:p>
      <w:pPr>
        <w:spacing w:after="0"/>
        <w:ind w:left="0"/>
        <w:jc w:val="both"/>
      </w:pPr>
      <w:r>
        <w:rPr>
          <w:rFonts w:ascii="Times New Roman"/>
          <w:b w:val="false"/>
          <w:i w:val="false"/>
          <w:color w:val="000000"/>
          <w:sz w:val="28"/>
        </w:rPr>
        <w:t>
      Тексеру жүргізілуден бас тартқан</w:t>
      </w:r>
    </w:p>
    <w:bookmarkEnd w:id="90"/>
    <w:bookmarkStart w:name="z99" w:id="91"/>
    <w:p>
      <w:pPr>
        <w:spacing w:after="0"/>
        <w:ind w:left="0"/>
        <w:jc w:val="both"/>
      </w:pPr>
      <w:r>
        <w:rPr>
          <w:rFonts w:ascii="Times New Roman"/>
          <w:b w:val="false"/>
          <w:i w:val="false"/>
          <w:color w:val="000000"/>
          <w:sz w:val="28"/>
        </w:rPr>
        <w:t xml:space="preserve">
      ___________________________________________________________ </w:t>
      </w:r>
    </w:p>
    <w:bookmarkEnd w:id="91"/>
    <w:bookmarkStart w:name="z100" w:id="92"/>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92"/>
    <w:bookmarkStart w:name="z101" w:id="93"/>
    <w:p>
      <w:pPr>
        <w:spacing w:after="0"/>
        <w:ind w:left="0"/>
        <w:jc w:val="both"/>
      </w:pPr>
      <w:r>
        <w:rPr>
          <w:rFonts w:ascii="Times New Roman"/>
          <w:b w:val="false"/>
          <w:i w:val="false"/>
          <w:color w:val="000000"/>
          <w:sz w:val="28"/>
        </w:rPr>
        <w:t xml:space="preserve">
      ____________________________________________________________ </w:t>
      </w:r>
    </w:p>
    <w:bookmarkEnd w:id="93"/>
    <w:bookmarkStart w:name="z102" w:id="94"/>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94"/>
    <w:bookmarkStart w:name="z103" w:id="95"/>
    <w:p>
      <w:pPr>
        <w:spacing w:after="0"/>
        <w:ind w:left="0"/>
        <w:jc w:val="both"/>
      </w:pPr>
      <w:r>
        <w:rPr>
          <w:rFonts w:ascii="Times New Roman"/>
          <w:b w:val="false"/>
          <w:i w:val="false"/>
          <w:color w:val="000000"/>
          <w:sz w:val="28"/>
        </w:rPr>
        <w:t>
      Күні _________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