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ea46" w14:textId="3d4e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15 желтоқсандағы № 570 шешімі. Атырау облысының Әділет департаментінде 2020 жылғы 28 желтоқсанда № 4841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14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2021-2023 жылдарға арналған қала бюджеті туралы ұсынысын қарап, Атырау қаласының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229 754 221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205 220 178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559 816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11 092 330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12 881 897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231 337 851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-1 583 630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1 583 630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10 080 477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8 836 860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340 013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редакцияда- Атырау облысы Атырау қалалық мәслихатының 30.11.2021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бюджетіне жалпы мемлекеттік салықтар түсімінің жалпы сома нормативі 2021 жылға келесідей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ұсталмайтын жеке табыс салығы – 50 %;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70 %.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редакцияда- Атырау облысы Атырау қалалық мәслихатының 30.11.2021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Атырау қаласының бюджетінен облыстық бюджетке аударылатын бюджеттік алып қоюлар көлемі 152 991 551 мың теңге соммасында көзделсін.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қалалық бюджеттен ауылдық округтердің бюджеттеріне берілетін бюджеттік трансферттер көлемі 117 850 мың теңге сомасында көзделсін,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ауылдық округіне – 20 492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ауылдық округіне – 6 615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 ауылдық округіне – 19 495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Еркінқала ауылдық округіне – 4 076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Кеңөзек ауылдық округіне – 17 567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Қайыршақты ауылдық округіне – 3 658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45 947 мың теңге.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Атырау қаласының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келесі әлеуметтік қолдау шаралары қарастырылсын: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жүз еселік айлық есептік көрсеткішке тең сомада көтерме жәрдемақы;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бір мың бес жүз еселік айлық есептік көрсеткіштен аспайтын сомада бюджеттік кредит.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жергілікті атқарушы органның резерві – 706 424 мың теңге сомасында бекітілсін.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редакцияда- Атырау облысы Атырау қалалық мәслихатының 30.11.2021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қалалық бюджетте республикалық бюджеттен мамандарды әлеуметтік қолдау шараларын іске асыру үшін жергілікті атқарушы органдарға – 0 мың теңге бюджетік кредиттер көзделгені ескерілсін.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редакцияда- Атырау облысы Атырау қалалық мәслихатының 30.11.2021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қалалық бюджетте республикалық бюджеттен төмендегідей көлемдерде: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төлеміне – 189 321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17 155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33 238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99 178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асрыу үшін мемлекеттік гранттарды ұсынуға – 148 767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51 872 мың теңге ағымдағы нысаналы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редакцияда- Атырау облысы Атырау қалалық мәслихатының 30.11.2021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Алынып тасталды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қалалық бюджетте республикалық бюджеттен "Нұрлы жер" тұрғын үй құрылысы бағдарламасы шеңберінде инженерлiк-коммуникациялық инфрақұрылымды жобалау, дамыту және (немесе) жайластыруға – 4 474 083 мың теңге нысаналы даму трансферттері көзделгені ескерілсін.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жылға қалалық бюджетте облыстық бюджеттен мемлекеттік-жекешелік әріптестік жобалар бойынша мемлекеттік міндеттемелерді орындауға – 2 161 738 мың теңге ағымдағы нысаналы трансферті көзделгені ескерілсін".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қалалық бюджетте облыстық бюджеттен тұрғын үй құрылысын салуға – 2 138 850 мың теңге нысаналы даму трансферті көзделгені ескерілсін".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экономика, бюджет, және аграрлық даму мәселелері жөніндегі тұрақты комиссиясына жүктелсін (А.Семгалиев).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2021 жылдың 1 қаңтарынан бастап қолданысқа енгізіледі.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2021 жылға арналған қалалық бюджетте республикалық бюджеттен және Қазақстан Республикасының Ұлттық қоры есебінен дене шынықтыру және спорт саласындағы мемлекеттік ұйымдардың медицина қызметкерлерінің еңбегіне ақы төлеуді ұлғайтуға – 969 мың теңге ағымдағы нысаналы трансферттері көзделгені ескерілсін.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15-тармақпен толықтырылды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қалалық бюджетте кондоминиум объектілерінің ортақ мүлкіне күрделі жөндеу жүргізуге – 481 935 мың теңге сомасында бюджеттік кредит түсімі көзделгені ескерілсін.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16-тармақпен толықтырылды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2021 жылға қалалық бюджетте республикалық бюджеттен сумен жабдықтау және су бұру жүйелерін дамытуға – 2 300 000 мың теңге нысаналы даму трансферттері көзделгені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17-тармақпен толықтырылды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қалалық бюджетте республикалық бюджеттен "Ауыл-Ел бесігі" жобасы шеңберінде ауылдық елді мекендердегі әлеуметтік және инженерлік инфрақұрылымдарды дамытуға – 192 000 мың теңге нысаналы даму трансферттері көзделгені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18-тармақпен толықтырылды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06 2 801 014 015 "Мұқтаж азаматтарға үйде әлеуметтiк көмек көрсету" бағдарламасының 111 "Еңбек ақы" ерекшелігі бойынша – 15 183 997 теңге, 113 "Өтемақы төлемдерi" ерекшелігі бойынша – 380 153 теңге, 121 "Әлеуметтiк салық" ерекшелігі бойынша – 826 790 теңге, 122 "Мемлекеттiк әлеуметтiк сақтандыру қорына әлеуметтiк аударымдар" ерекшелігі бойынша – 449 638 мың теңге, 124 "Міндетті әлеуметтік медициналық сақтандыруға аударымдар" ерекшелігі бойынша – 280 976 теңге жұмсалған кассалық шығындары 06 2 801 014 032 "Мұқтаж азаматтарға үйде әлеуметтiк көмек көрсету" бағдарламасының тиісінше 111 "Еңбек ақы" ерекшелігіне – 15 183 997 теңге, 113 "Өтемақы төлемдерi" ерекшелігіне – 380 153 теңге, 121 "Әлеуметтiк салық" ерекшелігіне – 826 790 теңге, 122 "Мемлекеттiк әлеуметтiк сақтандыру қорына әлеуметтiк аударымдар" ерекшелігіне – 449 638 теңге, 124 "Міндетті әлеуметтік медициналық сақтандыруға аударымдар" ерекшелігіне – 280 976 теңге жылжытылсын.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19-тармақпен толықтырылды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06 2 801 013 015 "Белгiленген тұрғылықты жерi жоқ тұлғаларды әлеуметтiк бейiмдеу" бағдарламасының 111 "Еңбек ақы" ерекшелігі бойынша – 6 977 000 теңге, 113 "Өтемақы төлемдерi" ерекшелігі бойынша – 50 000 теңге, 121 "Әлеуметтiк салық" ерекшелігі бойынша – 383 000 теңге, 122 "Мемлекеттiк әлеуметтiк сақтандыру қорына әлеуметтiк аударымдар" ерекшелігі бойынша – 195 000 мың теңге, 124 "Міндетті әлеуметтік медициналық сақтандыруға аударымдар" ерекшелігі бойынша – 124 000 теңге жұмсалған кассалық шығындары 06 2 801 013 032 "Белгiленген тұрғылықты жерi жоқ тұлғаларды әлеуметтiк бейiмдеу" бағдарламасының тиісінше 111 "Еңбек ақы" ерекшелігіне – 6 977 000 теңге, 113 "Өтемақы төлемдерi" ерекшелігіне – 50 000 теңге, 121 "Әлеуметтiк салық" ерекшелігіне – 383 000 теңге, 122 "Мемлекеттiк әлеуметтiк сақтандыру қорына әлеуметтiк аударымдар" ерекшелігіне – 195 000 теңге, 124 "Міндетті әлеуметтік медициналық сақтандыруға аударымдар" ерекшелігіне – 124 000 теңге жылжытылсын.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20-тармақпен толықтырылды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06 2 801 023 015 "Жұмыспен қамту орталықтарының қызметiн қамтамасыз ету" бағдарламасының 111 "Еңбек ақы" ерекшелігі бойынша – 10 486 000 теңге, 121 "Әлеуметтiк салық" ерекшелігі бойынша – 524 000 теңге, 122 "Мемлекеттiк әлеуметтiк сақтандыру қорына әлеуметтiк аударымдар" ерекшелігі бойынша – 269 000 мың теңге, 124 "Міндетті әлеуметтік медициналық сақтандыруға аударымдар" ерекшелігі бойынша – 204 000 теңге жұмсалған кассалық шығындары 06 2 801 023 032 "Жұмыспен қамту орталықтарының қызметiн қамтамасыз ету" бағдарламасының тиісінше 111 "Еңбек ақы" ерекшелігіне – 10 486 000 теңге, 121 "Әлеуметтiк салық" ерекшелігіне – 524 000 теңге, 122 "Мемлекеттiк әлеуметтiк сақтандыру қорына әлеуметтiк аударымдар" ерекшелігіне – 269 000 теңге, 124 "Міндетті әлеуметтік медициналық сақтандыруға аударымдар" ерекшелігіне – 204 000 теңге жылжытылсын.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21-тармақпен толықтырылды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06 2 801 011 015 "Жергiлiктi өкiлеттi органдардың шешiмi бойынша мұқтаж азаматтардың жекелеген топтарына әлеуметтiк көмек" бағдарламасының 322 "Жеке тұлғаларға берілетін трансферттер" ерекшелігі бойынша – 12 517 156 теңге жұмсалған кассалық шығындары 06 1 801 010 011 "Мемлекеттiк атаулы әлеуметтiк көмек" бағдарламасының тиісінше 322 "Жеке тұлғаларға берілетін трансферттер ерекшелігіне – 12 517 156 теңге жылжытылсын.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22-тармақпен толықтырылды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01 2 452 001 028 "Ауданның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қызметтер" бағдарламасының 111 "Еңбек ақы" ерекшелігі бойынша – 129 483 теңге жұмсалған кассалық шығындары тиісінше 112 "Қосымша ақшалай төлемдер" ерекшелігіне – 129 483 теңге жылжытылсын.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23-тармақпен толықтырылды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13 9 467 096 028 "Мемлекеттік-жекешелік әріптестік жобалар бойынша мемлекеттік міндеттемелерді орындау" бағдарламасының 812 "Мемлекеттік-жекешелік әріптестік жобалар бойынша инвестициялық шығындарды өтеу бойынша мемлекеттік міндеттемелерді орындау" ерекшелігі бойынша – 10 731 737 000 теңге жоспарланған қаржыны 13 9 467 096 005 "Мемлекеттік-жекешелік әріптестік жобалар бойынша мемлекеттік міндеттемелерді орындау" бағдарламасының тиісінше 812 "Мемлекеттік-жекешелік әріптестік жобалар бойынша инвестициялық шығындарды өтеу бойынша мемлекеттік міндеттемелерді орындау" ерекшелігіне – 10 731 737 000 теңге жылжытылсын және 13 9 467 096 028 "Мемлекеттік-жекешелік әріптестік жобалар бойынша мемлекеттік міндеттемелерді орындау" бағдарламасының 812 "Мемлекеттік-жекешелік әріптестік жобалар бойынша инвестициялық шығындарды өтеу бойынша мемлекеттік міндеттемелерді орындау" ерекшелігі бойынша – 3 564 750 000 теңге жұмсалған кассалық шығындары 13 9 467 096 005 "Мемлекеттік-жекешелік әріптестік жобалар бойынша мемлекеттік міндеттемелерді орындау" бағдарламасының тиісінше 812 "Жеке тұлғаларға берілетін трансферттер ерекшелігіне – 3 564 750 000 теңге жылжытылсын.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24-тармақпен толықтырылды - Атырау облысы Атырау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LХVI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570 шешіміне 1 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51"/>
    <w:p>
      <w:pPr>
        <w:spacing w:after="0"/>
        <w:ind w:left="0"/>
        <w:jc w:val="both"/>
      </w:pPr>
      <w:bookmarkStart w:name="z92" w:id="52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30.11.2021 № </w:t>
      </w:r>
      <w:r>
        <w:rPr>
          <w:rFonts w:ascii="Times New Roman"/>
          <w:b w:val="false"/>
          <w:i w:val="false"/>
          <w:color w:val="ff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5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"/>
        <w:gridCol w:w="808"/>
        <w:gridCol w:w="1242"/>
        <w:gridCol w:w="1242"/>
        <w:gridCol w:w="871"/>
        <w:gridCol w:w="4206"/>
        <w:gridCol w:w="31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229 754 221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205 220 178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75 564 519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11 747 397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63 817 122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75 477 550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75 477 550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12 279 905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10 323 298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41 043 873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40 067 513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11 092 330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1 193 978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231 337 851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1 669 180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3 398 324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2 888 822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2 888 822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13 890 659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7 674 439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6 652 045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4 743 306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2 633 497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Ақпараттық кеңiстiк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ішкі саясат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Отын-энергетика кешенi және жер қойнауын пайдалану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Отын және энергетика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 қатынастары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жер қатынастары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Өнеркәсіп, сәулет, қала құрылысы және құрылыс қызметі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15 395 288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11 688 850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11 688 850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11 277 679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14 690 616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14 690 616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10 886 250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10 694 250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Борышқа қызмет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Борышқа қызмет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қаржы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қаржы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152 991 551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25 829 859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V.Бюджет тапшылығы (профициті)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-1 583 630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VI.Бюджет тапшылығын қаржыландыру (профицитін пайдалану)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ішкі қарыздар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жергілікті атқарушы органы алатын қарыздар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Қарыздарды өтеу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Қарыздарды өтеу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қаржы бөлiмi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қаражаттарының пайдаланылатын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қаражаттарының пайдаланылатын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бос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570 шешіміне 2 қосымша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05"/>
        <w:gridCol w:w="760"/>
        <w:gridCol w:w="392"/>
        <w:gridCol w:w="1012"/>
        <w:gridCol w:w="30"/>
        <w:gridCol w:w="1043"/>
        <w:gridCol w:w="4826"/>
        <w:gridCol w:w="296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196 208 769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74 767 645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13 259 544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61 508 101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64 618 244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64 618 244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19 423 433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17 454 693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36 159 866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35 008 754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570 шешіміне 3 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05"/>
        <w:gridCol w:w="760"/>
        <w:gridCol w:w="392"/>
        <w:gridCol w:w="1012"/>
        <w:gridCol w:w="30"/>
        <w:gridCol w:w="1043"/>
        <w:gridCol w:w="4826"/>
        <w:gridCol w:w="296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196 208 769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74 767 645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13 259 544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61 508 101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64 618 244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64 618 244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19 423 433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17 454 693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36 159 866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35 008 754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