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64e5" w14:textId="e276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 бейбіт жиналыстарды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2020 жылғы 18 қыркүйектегі № 531 шешімі. Атырау облысының Әділет департаментінде 2020 жылғы 1 қазанда № 4740 болып тіркелді. Күші жойылды - Атырау облысы Атырау қалалық мәслихатының 2022 жылғы 28 наурыздағы № 143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28.03.2022 № </w:t>
      </w:r>
      <w:r>
        <w:rPr>
          <w:rFonts w:ascii="Times New Roman"/>
          <w:b w:val="false"/>
          <w:i w:val="false"/>
          <w:color w:val="ff0000"/>
          <w:sz w:val="28"/>
        </w:rPr>
        <w:t>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қаласында бейбіт жиналыстарды ұйымдастыру және өткізу үшін арнайы орындар, арнайы орындарды пайдалану тәртібі, олардың шекті толу нормасы, арнайы орындарды материалдық-техникалық және ұйымдастырушылық қамтамасыз ету, сондай-ақ пикеттеуді өткізуге жол берілмеген объектілердің іргелес аумақтарының шекаралары айқындалсын.</w:t>
      </w:r>
    </w:p>
    <w:bookmarkEnd w:id="1"/>
    <w:bookmarkStart w:name="z6" w:id="2"/>
    <w:p>
      <w:pPr>
        <w:spacing w:after="0"/>
        <w:ind w:left="0"/>
        <w:jc w:val="both"/>
      </w:pPr>
      <w:r>
        <w:rPr>
          <w:rFonts w:ascii="Times New Roman"/>
          <w:b w:val="false"/>
          <w:i w:val="false"/>
          <w:color w:val="000000"/>
          <w:sz w:val="28"/>
        </w:rPr>
        <w:t xml:space="preserve">
      2. Атырау қаласы Мәслихатының 2020 жылғы 5 ақпандағы № 473 "Атырау қаласында бейбіт жиналыстар, митингілер, шерулер, пикеттер және демонстрациялар өткізу тәртiбiн қосымша реттеу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тіркеудің тізілімінде № 4592 санымен тіркелген, 2020 жылғы 21 ақпанда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Мәслихаттың әлеуметтік сала, құқық тәртібі және депутаттық өкілеттілігі бойынша тұрақты комиссиясына (С. Рахимова)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LXII cессия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Шомиров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Атырау қаласы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Зайдуллин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2020 жылғы 18 қыркүйегі № 531 шешіміне қосымша</w:t>
            </w:r>
          </w:p>
        </w:tc>
      </w:tr>
    </w:tbl>
    <w:bookmarkStart w:name="z12" w:id="5"/>
    <w:p>
      <w:pPr>
        <w:spacing w:after="0"/>
        <w:ind w:left="0"/>
        <w:jc w:val="left"/>
      </w:pPr>
      <w:r>
        <w:rPr>
          <w:rFonts w:ascii="Times New Roman"/>
          <w:b/>
          <w:i w:val="false"/>
          <w:color w:val="000000"/>
        </w:rPr>
        <w:t xml:space="preserve"> Атырау қаласында бейбіт жиналыстарды ұйымдастыру және өткізу үшін арнайы орындар, арнайы орындарды пайдалану тәртібі, олардың шекті толу нормаларын, арнайы орындарды материалдық-техникалық және ұйымдастырушылық қамтамасыз ету, сондай-ақ пикеттеуді өткізуге жол берілмеген объектілердің іргелес аумақтарының шекаралары</w:t>
      </w:r>
    </w:p>
    <w:bookmarkEnd w:id="5"/>
    <w:bookmarkStart w:name="z13" w:id="6"/>
    <w:p>
      <w:pPr>
        <w:spacing w:after="0"/>
        <w:ind w:left="0"/>
        <w:jc w:val="both"/>
      </w:pPr>
      <w:r>
        <w:rPr>
          <w:rFonts w:ascii="Times New Roman"/>
          <w:b w:val="false"/>
          <w:i w:val="false"/>
          <w:color w:val="000000"/>
          <w:sz w:val="28"/>
        </w:rPr>
        <w:t>
      1. Атырау қаласында бейбіт жиналыстарды ұйымдастыру және өткізу үшін арнайы орындар, арнайы орындарды материалдық-техникалық және ұйымдастырушылық қамтамасыз ету және олардың шекті толу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орындарды материалдық-техникалық және ұйымдастырушылық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толу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хан даңғылы, "Салтанат сарайы" ғимаратының маңы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1) жасанды жарықтандыру;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энергиясын қосуға арналған нүкте;</w:t>
            </w:r>
          </w:p>
          <w:p>
            <w:pPr>
              <w:spacing w:after="20"/>
              <w:ind w:left="20"/>
              <w:jc w:val="both"/>
            </w:pPr>
            <w:r>
              <w:rPr>
                <w:rFonts w:ascii="Times New Roman"/>
                <w:b w:val="false"/>
                <w:i w:val="false"/>
                <w:color w:val="000000"/>
                <w:sz w:val="20"/>
              </w:rPr>
              <w:t>
3) 80 тұрақ орындары (2 кіру, 2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адамнан астам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Сауырғалиев көшесі №1, "Ретро саябағы"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1) жасанды жарықтандыру;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энергиясын қосуға арналған нүкте;</w:t>
            </w:r>
          </w:p>
          <w:p>
            <w:pPr>
              <w:spacing w:after="20"/>
              <w:ind w:left="20"/>
              <w:jc w:val="both"/>
            </w:pPr>
            <w:r>
              <w:rPr>
                <w:rFonts w:ascii="Times New Roman"/>
                <w:b w:val="false"/>
                <w:i w:val="false"/>
                <w:color w:val="000000"/>
                <w:sz w:val="20"/>
              </w:rPr>
              <w:t>
3) 50 тұрақ орындары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адамнан астам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Транс Ойл" акционерлік қоғамы Атырау мұнайқұбыры басқармасы ғимаратының алдынан бастап Нұрғиса Тілендиев көшесі бойымен "Жеңіс" саябағына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 жасанды жарықтандыру;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энергиясын қосуға арналған нүкте;</w:t>
            </w:r>
          </w:p>
          <w:p>
            <w:pPr>
              <w:spacing w:after="20"/>
              <w:ind w:left="20"/>
              <w:jc w:val="both"/>
            </w:pPr>
            <w:r>
              <w:rPr>
                <w:rFonts w:ascii="Times New Roman"/>
                <w:b w:val="false"/>
                <w:i w:val="false"/>
                <w:color w:val="000000"/>
                <w:sz w:val="20"/>
              </w:rPr>
              <w:t>
3) 50 тұрақ орындары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адамнан астам емес</w:t>
            </w:r>
          </w:p>
        </w:tc>
      </w:tr>
    </w:tbl>
    <w:bookmarkStart w:name="z20" w:id="10"/>
    <w:p>
      <w:pPr>
        <w:spacing w:after="0"/>
        <w:ind w:left="0"/>
        <w:jc w:val="both"/>
      </w:pPr>
      <w:r>
        <w:rPr>
          <w:rFonts w:ascii="Times New Roman"/>
          <w:b w:val="false"/>
          <w:i w:val="false"/>
          <w:color w:val="000000"/>
          <w:sz w:val="28"/>
        </w:rPr>
        <w:t>
      2. Атырау қаласы әкімдігінің өкілі хабарламаны (пикеттеу, жиналыс және митинг нысанында бейбіт жиналыстар өткізу үшін) немесе өтінішті (демонстрация және шеру нысанында бейбіт жиналыстар өткізу үшін) оң қараған кезде бейбіт жиналысты ұйымдастырушымен бірлесіп, іс-шараны өткізу тәртібін келісу үшін бір күн ішінде арнайы өткізу орнына келесідей сұрақтармен барады:</w:t>
      </w:r>
    </w:p>
    <w:bookmarkEnd w:id="10"/>
    <w:bookmarkStart w:name="z21" w:id="11"/>
    <w:p>
      <w:pPr>
        <w:spacing w:after="0"/>
        <w:ind w:left="0"/>
        <w:jc w:val="both"/>
      </w:pPr>
      <w:r>
        <w:rPr>
          <w:rFonts w:ascii="Times New Roman"/>
          <w:b w:val="false"/>
          <w:i w:val="false"/>
          <w:color w:val="000000"/>
          <w:sz w:val="28"/>
        </w:rPr>
        <w:t>
      1) бейбіт жиналыстарды өткізу орнының материалдық-техникалық және ұйымдастырушылық қамтамасыз етілуімен танысу;</w:t>
      </w:r>
    </w:p>
    <w:bookmarkEnd w:id="11"/>
    <w:bookmarkStart w:name="z22" w:id="12"/>
    <w:p>
      <w:pPr>
        <w:spacing w:after="0"/>
        <w:ind w:left="0"/>
        <w:jc w:val="both"/>
      </w:pPr>
      <w:r>
        <w:rPr>
          <w:rFonts w:ascii="Times New Roman"/>
          <w:b w:val="false"/>
          <w:i w:val="false"/>
          <w:color w:val="000000"/>
          <w:sz w:val="28"/>
        </w:rPr>
        <w:t>
      2) шеру және демонстрация маршрутымен танысу үшін.</w:t>
      </w:r>
    </w:p>
    <w:bookmarkEnd w:id="12"/>
    <w:bookmarkStart w:name="z23" w:id="13"/>
    <w:p>
      <w:pPr>
        <w:spacing w:after="0"/>
        <w:ind w:left="0"/>
        <w:jc w:val="both"/>
      </w:pPr>
      <w:r>
        <w:rPr>
          <w:rFonts w:ascii="Times New Roman"/>
          <w:b w:val="false"/>
          <w:i w:val="false"/>
          <w:color w:val="000000"/>
          <w:sz w:val="28"/>
        </w:rPr>
        <w:t xml:space="preserve">
      3. Бейбіт жиналыс өткізілетін күні ұйымдастырушылар және оның қатысушылары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сақтауы қажет.</w:t>
      </w:r>
    </w:p>
    <w:bookmarkEnd w:id="13"/>
    <w:bookmarkStart w:name="z24" w:id="14"/>
    <w:p>
      <w:pPr>
        <w:spacing w:after="0"/>
        <w:ind w:left="0"/>
        <w:jc w:val="both"/>
      </w:pPr>
      <w:r>
        <w:rPr>
          <w:rFonts w:ascii="Times New Roman"/>
          <w:b w:val="false"/>
          <w:i w:val="false"/>
          <w:color w:val="000000"/>
          <w:sz w:val="28"/>
        </w:rPr>
        <w:t xml:space="preserve">
      4. Заңның 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объектілердің іргелес аумақтарынан кемінде 150 метр арақашықтық шекарамен айқындалсын.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