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8953" w14:textId="f018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қалалық мәслихатының 2015 жылғы 19 қарашадағы № 307 "Мүгедектер қатарындағы кемтар балаларды жеке оқыту жоспары бойынша үйде оқытуға жұмсаған шығындарын айқындау тәртібі мен мөлшерін белгілеу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2020 жылғы 29 маусымдағы № 505 шешімі. Атырау облысының Әділет департаментінде 2020 жылғы 14 шілдеде № 4699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қалалық мәслихатының 2015 жылғы 19 қарашадағы № 307 "Мүгедектер қатарындағы кемтар балаларды жеке оқыту жоспары бойынша үйде оқытуға жұмсаған шығындарын айқындау тәртібі мен мөлшерін белгілеу туралы" (әрі қарай - Шешім) (Нормативтік құқықтық актілерді мемлекеттік тіркеу тізілімінде № 3390 болып тіркелген, 2015 жылғы 24 желтоқсанда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кіріспе бөліктегі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(кіріспедегі) "Әлеуметтік-еңбек саласындағы мемлекеттік көрсетілетін қызмет стандарттарын бекіту туралы" Қазақстан Республикасы Денсаулық сақтау және әлеуметтік даму министрінің 2015 жылғы 28 сәуіріндегі № 279 бұйрығына (нормативтік құқықтық актілерді тіркеу тізілімінде № 11342 санымен тіркелді)" деген сөздер алынып тасталсын.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2-тармақтың </w:t>
      </w:r>
      <w:r>
        <w:rPr>
          <w:rFonts w:ascii="Times New Roman"/>
          <w:b w:val="false"/>
          <w:i w:val="false"/>
          <w:color w:val="000000"/>
          <w:sz w:val="28"/>
        </w:rPr>
        <w:t>2)-тармақшасындағы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"Атырау облыстық білім беру басқармасы" деген сөздер, "Қалалық білім бөлімі" мемлекеттік мекемесіне қарасты "№1 Атырау қаласының психологиялық-медициналық-педагогикалық консультациясы" коммуналдық мемлекеттік мекемесінің" деген сөздермен ауыстырылсын.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Атырау қалалық мәслихатының әлеуметтік, құқық тәртібі және депутаттық өкілеттілігі салалары бойынша тұрақты комиссиясына (С. Рахимова)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LX cессия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Атырау қаласы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