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a4f8" w14:textId="5ffa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23 желтоқсандағы № 449 "2020-2022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10 сәуірдегі № 487 шешімі. Атырау облысының Әділет департаментінде 2020 жылғы 15 сәуірде № 4637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қала әкімдігінің 2020-2022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23 желтоқсандағы № 449 "2020-2022 жылдарға арналған қала бюджеті туралы" (нормативтік құқықтық актілердің мемлекеттік тіркеу тізілімінде № 4567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"199 165 828" деген сандар "214 684 242"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"983 861" деген сандар "14 852 020" деген сандармен ауыстырылсын.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"10 896 668" деген сандар "12 546 923"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"198 965 828" деген сандар "212 020 740"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деген жолдағы "0" деген саны "2 463 502"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"0" деген саны "-2 463 502"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жолдағы "0" деген саны "10 573 610" деген сандармен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жолдағы "0" деген саны "13 846 688" деген сандармен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"809 576"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"1 472 584" деген сандар "1 697 050"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"1 562 859" деген сандар "2 476 859" деген сандармен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14,15 және 16 тармақтармен толықтырылсын;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қалалық бюджетте "Нәтижелі жұмыспен қамтуды және жаппай кәсіпкерлікті дамытудың 2017-2021 жылдарға "Еңбек" мемлекеттік бағдарламасы" шеңберінде объектілерді қаржыландыру үшін 2020 жылы мемлекеттік бағалы қағаздарды шығару арқылы 10 573 610 мың теңге қарыздардың түсімдері көзделгені ескерілсін".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жылға қалалық бюджетте республикалық бюджеттен төмендегідей көлемдерде: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323 011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газтасымалдау жүйесін дамытуға - 53 910 мың теңге даму трансферттері көзделгені ескерілсін".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04 2 464 006 015 "Балаларға қосымша білім беру" бағдарламасының 159 "Өзге де қызметтер мен жұмыстарға ақы төлеу" ерекшелігі бойынша жұмсалған 31 928 000 теңге кассалық шығындары 04 2 464 006 011 "Балаларға қосымша білім беру" бағдарламасының тиісінше 159 "Өзге де қызметтер мен жұмыстарға ақы төлеу" ерекшелігіне жылжытылсын".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LVII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10 сәуірі № 487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23 желтоқсандағы № 449 шешіміне 1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214 684 242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179 396 950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73 134 846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50 553 208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50 553 208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124"/>
        <w:gridCol w:w="1124"/>
        <w:gridCol w:w="5200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212 020 740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513 577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36 179 549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26 944 835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23 358 334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22 045 848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2 963 279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2 494 343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15 191 388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10 514 584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9 868 272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8 856 119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264 167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597 757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2 946 970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2 946 970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1 653 282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1 240 104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қойнаун пайдалану саласындағы өзге де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Газтасымалдау жүйесін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15 043 113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14 043 113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14 043 113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12 258 191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1 684 922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18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499"/>
        <w:gridCol w:w="966"/>
        <w:gridCol w:w="3616"/>
        <w:gridCol w:w="5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2 463 502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-2 463 502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2798"/>
        <w:gridCol w:w="4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