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c2243" w14:textId="bec22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Мәслихатының 2019 жылғы 26 маусымдағы № 379 "Атырау қаласы бойынша коммуналдық қалдықтардың пайда болу және жинақталу нормаларын, сондай-ақ тұрмыстық қатты қалдықтарды жинауға, әкетуге және көмуге арналған тарифтерді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2020 жылғы 28 ақпандағы № 481 шешімі. Атырау облысының Әділет департаментінде 2020 жылғы 12 наурызда № 4609 болып тіркелді. Күші жойылды - Атырау облысы Атырау қаласы мәслихатының 2023 жылғы 13 маусымдағы № 38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Атырау қаласы мәслихатының 13.06.2023 № </w:t>
      </w:r>
      <w:r>
        <w:rPr>
          <w:rFonts w:ascii="Times New Roman"/>
          <w:b w:val="false"/>
          <w:i w:val="false"/>
          <w:color w:val="ff0000"/>
          <w:sz w:val="28"/>
        </w:rPr>
        <w:t>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қаласының Мәслихаты 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қаласы Мәслихатының 2019 жылғы 26 маусымдағы № 379 "Атырау қаласы бойынша коммуналдық қалдықтардың пайда болу және жинақталу нормаларын, сондай-ақ тұрмыстық қатты қалдықтарды жинауға, әкетуге және көмуге арналған тарифтерді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4424 болып тіркелген, 2019 жылғы 3 шілдеде Қазақстан Республикасы нормативтік құқықтық актілерінің эталондық бақылау банкінде жарияланған) келесідей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мемлекеттік тіліндегі мәтінінің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1-тармақтағы "тұрмысқа", "тұрғын" сөздері;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2-тармақтағы "тұрғын" сөзі алынып тасталсын.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Атырау қаласы Мәслихатының инфрақұрылым және тұрғын үй құрылысы саласы бойынша тұрақты комиссиясына жүктелсін (Қ. Джаумбаев).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LVI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Гилажев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Зайдуллин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2020 жылғы 28 ақпаны № 481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2019 жылғы 26 маусымдағы № 379 шешіміне № 2 қосымша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қаласы бойынша тұрмыстық қатты қалдықтарды жинауға, әкетуге және көмуге арналған тарифтер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1 м3 ҚТҚ жеке тұлғалар үшін (тенге)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және әкету (ҚҚС-сыз)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Көму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(ҚҚС-сыз)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1 515,93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2 376,18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1 м3 ҚТҚ заңды тұлғалар үшін (тенге)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және әкету (ҚҚС-сыз)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Көму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(ҚҚС-сыз)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1 515,93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2 452,94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айына 1 тұрғынға (тенге)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(ҚҚС-сыз)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214,56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ҚТҚ – қатты тұрмыстық қалдықтар;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ҚҚС – қосылған құн салығы;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м3 - текше метр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