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690c" w14:textId="c8b6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28 қыркүйектегі № 178 қаулысы. Атырау облысының Әділет департаментінде 2020 жылғы 2 қазанда № 4744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2020 жылғы 28 қыркүйегі № 178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522"/>
        <w:gridCol w:w="1674"/>
        <w:gridCol w:w="3566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р.с.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(килограмы)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калилі және натрийлі тұздар түріндегі МЦПА қышқылдары, 500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Калилі және натрийлі тұздардың қоспасы түріндегі МЦПА қышқылы, 300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дикамба, 124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г/л + флорасулам, 7,4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410 г/л + флорасулам, 7,4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2-этилгексилді эфир 2,4-Д қышқылы,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қышқылы, 630 г/л (2,4-Д этилгексил эфирі, 470 г/л) + 2,4-Д қышқылы, 160 г/л диметилалкил-амин тұзы)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2-этилгексил эфирі 2,4-Д қышқылы, 600 г/л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1 205,4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 эфирі 2,4-Д қышқылы, 720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 эфирі 2,4-Д қышқылы, 850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 эфирі 2,4-Д қышқылы, 905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 эфирі 2,4-Д қышқылы, 950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30 349,5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с.д.т.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тұзының глифосаты, 888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с.д.т.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натрийлі-калилі тұз, 12,5%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108,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Изопропиламинді және калилі тұз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с.е.к.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Калилі тұз түріндегі глифосат, 500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Калилі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Калилі тұзы түріндегі глифосат , 600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с.е.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c.д.т.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360 г/л + хлорсульфурон қышқылы, 22,2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дикамба, 659 г/кг + триасульфурон, 41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э.к.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с.е.к.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с.г.е.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май.к.э.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с.е.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400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 400 КС, 40% к.с.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метсульфурон-метил, 300 г/кг + трибенурон-метил, 450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метсульфурон-метил, 391 г/кг + трибенурон-метил, 261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с.д.т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с.ұ.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с.ұ.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150 г/л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 + клоквинтосет - мексил (антидот), 11,25 г/л)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с.е.ұ.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66 964,5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500 г/кг + тифенсульфурон-метил, 250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трибенурон-метил, 563 г/кг + флорасулам, 187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с.д.т.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г/кг + метсульфурон-метил, 125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қ.а.с.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э.м.в.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м.с.в.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г/л + мефенпир-диэтил (антидот), 27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100 г/л + фенхлоразол-этил (антидот), 30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г/л + клоквинтоцет-мексил (антидот), 23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120 г/л + фенклоразол-этил (антидот), 60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г/л + клодинафоп - пропаргил, 90 г/л + клоквинтосет - мексил (антидот), 60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с.э.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м.э.к.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135%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май.к.э.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хизалофоп-п-этил, 50 г/л + имазамокс, 38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май.к.э.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с.д.т.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 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май.к.э.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г/л + десмедифам, 110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май.к.э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20 482,0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