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efba" w14:textId="b80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18 қыркүйектегі № 172 қаулысы. Атырау облысының Әділет департаментінде 2020 жылғы 25 қыркүйекте № 4735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Б.Қ. Хаменоваға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2020 жылғы 18 қыркүйегі № 172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783"/>
        <w:gridCol w:w="2016"/>
        <w:gridCol w:w="1097"/>
        <w:gridCol w:w="1097"/>
        <w:gridCol w:w="869"/>
        <w:gridCol w:w="468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базасында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білім беру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319 200,00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Лабораториялық диагностика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1 286 133,00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скважиналарын бұрғылау және бұрғылау жұмыстарының технологиясы (бейін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құбырларын, мұнай-газ қоймалары мен жанармай құю станцияларын салу және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ұйымдастыру және көлікте қозғалысты басқару (салалар бойынша)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325 056,00 - 369 526,00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325 056,00 - 369 526,00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325 056,00 - 369 526,00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325 056,00 - 369 526,00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325 056,00 - 369 526,00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357 264,00 - 401 735,00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325 056,00 - 369 526,00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325 056,00 - 369 526,00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325 056,00 - 369 526,00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325 056,00 - 369 526,00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