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cd4d" w14:textId="f0fc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2019 жылғы 27 тамыздағы № 352-VІ "Атырау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2020 жылғы 24 тамыздағы № 467-VI шешімі. Атырау облысының Әділет департаментінде 2020 жылғы 8 қыркүйекте № 4719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VI шақырылған Атырау облыстық мәслихаты кезекті XLVI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2019 жылғы 27 тамыздағы № 352-VІ "Атырау облысы бойынша тұрғын үй сертификаттарының мөлшері мен оларды алушылар санаттарының тізбесін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4490 болып тіркелген, 2019 жылы 9 қыркүйекте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Атырау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2020 жылғы 24 тамызы № 467-VI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2019 жылғы 27 тамыздағы № 352-VІ шешіміне қосымша</w:t>
            </w:r>
          </w:p>
        </w:tc>
      </w:tr>
    </w:tbl>
    <w:bookmarkStart w:name="z13" w:id="5"/>
    <w:p>
      <w:pPr>
        <w:spacing w:after="0"/>
        <w:ind w:left="0"/>
        <w:jc w:val="left"/>
      </w:pPr>
      <w:r>
        <w:rPr>
          <w:rFonts w:ascii="Times New Roman"/>
          <w:b/>
          <w:i w:val="false"/>
          <w:color w:val="000000"/>
        </w:rPr>
        <w:t xml:space="preserve"> Атырау облысы бойынша тұрғын үй сертификаттарының мөлшері мен оларды алушылар санаттарының тізбесі</w:t>
      </w:r>
    </w:p>
    <w:bookmarkEnd w:id="5"/>
    <w:bookmarkStart w:name="z14" w:id="6"/>
    <w:p>
      <w:pPr>
        <w:spacing w:after="0"/>
        <w:ind w:left="0"/>
        <w:jc w:val="both"/>
      </w:pPr>
      <w:r>
        <w:rPr>
          <w:rFonts w:ascii="Times New Roman"/>
          <w:b w:val="false"/>
          <w:i w:val="false"/>
          <w:color w:val="000000"/>
          <w:sz w:val="28"/>
        </w:rPr>
        <w:t xml:space="preserve">
      1. Атырау облысы бойынша тұрғын үй сертификаттарының мөлшері мен оларды алушылар санаттарының тізбесі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әзірленді.</w:t>
      </w:r>
    </w:p>
    <w:bookmarkEnd w:id="6"/>
    <w:bookmarkStart w:name="z15" w:id="7"/>
    <w:p>
      <w:pPr>
        <w:spacing w:after="0"/>
        <w:ind w:left="0"/>
        <w:jc w:val="both"/>
      </w:pPr>
      <w:r>
        <w:rPr>
          <w:rFonts w:ascii="Times New Roman"/>
          <w:b w:val="false"/>
          <w:i w:val="false"/>
          <w:color w:val="000000"/>
          <w:sz w:val="28"/>
        </w:rPr>
        <w:t>
      2. Тұрғын үй сертификаттарының мөлшері:</w:t>
      </w:r>
    </w:p>
    <w:bookmarkEnd w:id="7"/>
    <w:bookmarkStart w:name="z16" w:id="8"/>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тұрғын үй сертификаттарын әлеуметтік көмек (қайтарымсыз және қайтарылмайтын негізде беріледі) немесе әлеуметтік қолдау (ақылылық, қайтарымдылық, мерзімділік шарттарымен бюджеттік заңнама талаптарына сәйкес бюджеттік кредит түрінде беріледі) ретінде бастапқы жарнаның сомасы 99% мөлшерінде ұсынады.</w:t>
      </w:r>
    </w:p>
    <w:bookmarkEnd w:id="8"/>
    <w:bookmarkStart w:name="z17" w:id="9"/>
    <w:p>
      <w:pPr>
        <w:spacing w:after="0"/>
        <w:ind w:left="0"/>
        <w:jc w:val="both"/>
      </w:pPr>
      <w:r>
        <w:rPr>
          <w:rFonts w:ascii="Times New Roman"/>
          <w:b w:val="false"/>
          <w:i w:val="false"/>
          <w:color w:val="000000"/>
          <w:sz w:val="28"/>
        </w:rPr>
        <w:t>
      Тұрғын үй сертификатының сомасы әрбір алушы үшін 1 (бір) миллион теңгеден аспауы тиіс.</w:t>
      </w:r>
    </w:p>
    <w:bookmarkEnd w:id="9"/>
    <w:bookmarkStart w:name="z18" w:id="10"/>
    <w:p>
      <w:pPr>
        <w:spacing w:after="0"/>
        <w:ind w:left="0"/>
        <w:jc w:val="both"/>
      </w:pPr>
      <w:r>
        <w:rPr>
          <w:rFonts w:ascii="Times New Roman"/>
          <w:b w:val="false"/>
          <w:i w:val="false"/>
          <w:color w:val="000000"/>
          <w:sz w:val="28"/>
        </w:rPr>
        <w:t>
      3. Тұрғын үй сертификаттарының алушылар санаттары:</w:t>
      </w:r>
    </w:p>
    <w:bookmarkEnd w:id="10"/>
    <w:bookmarkStart w:name="z19" w:id="11"/>
    <w:p>
      <w:pPr>
        <w:spacing w:after="0"/>
        <w:ind w:left="0"/>
        <w:jc w:val="both"/>
      </w:pPr>
      <w:r>
        <w:rPr>
          <w:rFonts w:ascii="Times New Roman"/>
          <w:b w:val="false"/>
          <w:i w:val="false"/>
          <w:color w:val="000000"/>
          <w:sz w:val="28"/>
        </w:rPr>
        <w:t>
      1) мүгедек балалары бар немесе оларды тәрбиелеушi отбасылары;</w:t>
      </w:r>
    </w:p>
    <w:bookmarkEnd w:id="11"/>
    <w:bookmarkStart w:name="z20" w:id="12"/>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2"/>
    <w:bookmarkStart w:name="z21" w:id="13"/>
    <w:p>
      <w:pPr>
        <w:spacing w:after="0"/>
        <w:ind w:left="0"/>
        <w:jc w:val="both"/>
      </w:pPr>
      <w:r>
        <w:rPr>
          <w:rFonts w:ascii="Times New Roman"/>
          <w:b w:val="false"/>
          <w:i w:val="false"/>
          <w:color w:val="000000"/>
          <w:sz w:val="28"/>
        </w:rPr>
        <w:t>
      3) толық емес отбасылар;</w:t>
      </w:r>
    </w:p>
    <w:bookmarkEnd w:id="13"/>
    <w:bookmarkStart w:name="z22" w:id="14"/>
    <w:p>
      <w:pPr>
        <w:spacing w:after="0"/>
        <w:ind w:left="0"/>
        <w:jc w:val="both"/>
      </w:pPr>
      <w:r>
        <w:rPr>
          <w:rFonts w:ascii="Times New Roman"/>
          <w:b w:val="false"/>
          <w:i w:val="false"/>
          <w:color w:val="000000"/>
          <w:sz w:val="28"/>
        </w:rPr>
        <w:t>
      4) денсаулық сақтау, білім беру, мәдениет, спорт салаларындағы және өзге де басым салалардағы қажетті мамандар.</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