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2c97" w14:textId="c612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2011 жылғы 13 желтоқсандағы № 361 "Атырау облысында тұратын Ұлы Отан соғысының және Ауғаныстандағы ұрыс қимылдарының қатысушыларына санаторий-курорттық емделуге жеңілдік беру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2020 жылғы 27 тамыздағы № 168 қаулысы. Атырау облысының Әділет департаментінде 2020 жылғы 4 қыркүйекте № 4716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2011 жылғы 13 желтоқсандағы № 361 "Атырау облысында тұратын Ұлы Отан соғысының және Ауғаныстандағы ұрыс қимылдарының қатысушыларына санаторий-курорттық емделуге жеңілдік беру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2598 болып тіркелген, 2011 жылғы 24 желтоқсанда "Атырау"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А.Т. Әжіғалиеваға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