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b9de" w14:textId="dbbb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16 наурыздағы № 428-VI шешімі. Атырау облысының Әділет департаментінде 2020 жылғы 30 наурызда № 4621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Инвестициялар және даму Министрі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мәслихатының кезекті ХL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(нормативтік құқықтық актілерді мемлекеттік тіркеу тізілімінде № 4299 тіркелген, 2018 жылы 27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(І. Баймұқанов)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16 наурызы № 428-VI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ауданішілік автомобиль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559"/>
        <w:gridCol w:w="4783"/>
        <w:gridCol w:w="2702"/>
        <w:gridCol w:w="205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к.-Доссор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Мақат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Доссор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Бекет - 4 бөлімше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а.-Теңіз а.-Сафон а.-Кудряшов а.-Котяев а.-Шортанбай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а.– Орлы а.-Нұржау а.-Хиуаз а. –Ақкөл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Аққөл а. - Ғ.Алипов а-Жыланды а. –Қиғаш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 – Асан а.-Балқұдық а.- Сүйіндік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Құрманғазы а.-Жұмекен а.-Алға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Аққыстау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к.-Аққала а.-Көктоғай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Индербор к.-Бөдене а.-Жарсуат а. –Құрылыс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Махамбет а.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329"/>
        <w:gridCol w:w="2594"/>
        <w:gridCol w:w="2595"/>
        <w:gridCol w:w="2596"/>
        <w:gridCol w:w="259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65 696 210,64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18 453 430,04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55 936 648,9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11 014 755,03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55 799 134,33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40 237 410,3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68 562 845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68 562 845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137 125 690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129 001 560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58 930 330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23 290 410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12 593 520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316 848 582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27 588 506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62 508 792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51 520 290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45 360 000 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117 329 162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83 453 436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5 952 000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17 856 000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есепші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