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a5b" w14:textId="4218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Семипол ауылдық округі әкімінің 2020 жылғы 2 шілдедегі № 4 шешімі. Солтүстік Қазақстан облысының Әділет департаментінде 2020 жылғы 3 шілдеде № 6437 болып тіркелді. Күші жойылды - Солтүстік Қазақстан облысы Шал ақын ауданы Семипол ауылдық округі әкімінің 2021 жылғы 21 сәуірдегі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ауданы Семипол ауылдық округі әкімінің 21.04.2021 № 4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шілдедегі Заңының 10-1 бабының 7) тармақшасына сәйкес, Шал ақын ауданы бас мемлекеттік ветеринариялық-санитариялық инспекторының 2020 жылғы 21 сәуірдегі № 20-34/179 ұсынысы негізінде, Солтүстік Қазақстан облысы Шал ақын ауданы Семипол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Астаған ауылында орналасқан "Ертаева" шаруа қожалығының аумағында жылқылар арасында ринопневмания ауруының анықталуына байланысты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Семипол ауылдық округінің әкімі 	Р. Есқұлов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