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53f28" w14:textId="2553f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2020 жылғы 8 қаңтардағы № 43/5 "2020-2022 жылдарға арналған Шал ақын ауданы Сергеевка қаласының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2020 жылғы 7 желтоқсандағы № 55/4 шешімі. Солтүстік Қазақстан облысының Әділет департаментінде 2020 жылғы 9 желтоқсанда № 6778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"2020-2022 жылдарға арналған Шал ақын ауданы Сергеевка қаласының бюджетін бекіту туралы" 2020 жылғы 8 қаңтардағы № 43/5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17 қаңтардағы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5843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Шал акын ауданы Сергеевка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217 429,5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34 208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183 221,5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218 133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-703,5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703,5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- 703,5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Шал ақын ауданы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ақын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желтоқсаны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Шал ақын ауданы Сергеевка қаласының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9"/>
        <w:gridCol w:w="1669"/>
        <w:gridCol w:w="3873"/>
        <w:gridCol w:w="386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217 429,5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183 221,5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183 221,5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қаланың) бюджетінен трансферттер 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183 221,5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218 133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органнның күрделі шығындары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88 454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88 454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72 816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76 350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күрделі және орташа жөндеу 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-703,5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