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ec53" w14:textId="cb3e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43/6 "2020-2022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55/5 шешімі. Солтүстік Қазақстан облысының Әділет департаментінде 2020 жылғы 9 желтоқсанда № 6771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Афанасьев ауылдық округінің бюджетін бекіту туралы" 2020 жылғы 8 қаңтардағы № 43/6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Афанасьев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28 874,6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27 441,6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28 874,6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Афанасьев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салықтық емес түсімдер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