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b38f" w14:textId="4eeb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2019 жылғы 25 желтоқсандағы № 43/1 "2020-2022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29 қазандағы № 54/1 шешімі. Солтүстік Қазақстан облысының Әділет департаментінде 2020 жылғы 30 қазанда № 6625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ауданының бюджетін бекіту туралы" 2019 жылғы 25 желтоқсандағы № 43/1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5761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Шал ақын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5 383 522,3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343 282,9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4 619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5 030 120,4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5 518 412,6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812 886,2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816 950,2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4 064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- 947 776,5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947 776,5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- 806 244,2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4 064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145 596,3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071"/>
        <w:gridCol w:w="1212"/>
        <w:gridCol w:w="6327"/>
        <w:gridCol w:w="2902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5 383 522,3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343 282,9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5 030 120,4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5 030 120,4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5 030 120,4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бағдарла-малардың әкімшісі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5 518 412,6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371 194,8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169 115,8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тұрғынүй-коммуналдық шаруашылық, жолаушылар көлігі жәнеавтомобиль жолдары саласындағы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144 953,8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3 378 856,7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3 293 466,7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2 731 637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асыраушыотбасыларындағы балаларды мемлекеттік қолдау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45 415,7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391 387,6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388 636,6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24 238,6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620 446,3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595 126,3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013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13 244,7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183 899,3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183 899,3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135 549,3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28 739,8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16 671,8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16 671,8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259 440,5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259 440,5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812 886,2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816 950,2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252 713,3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18 928,3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492 174,9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492 174,9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492 174,9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-947 776,5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947 776,5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806 244,2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806 244,2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806 244,2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бағдарла-малардың әкімшісі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