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2bdc9" w14:textId="b42bd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Шал ақын ауданы мәслихатының 2020 жылғы 8 қаңтардағы № 43/6 "2020-2022 жылдарға арналған Шал ақын ауданы Афанасьев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Шал ақын ауданы мәслихатының 2020 жылғы 25 қыркүйектегі № 53/4 шешімі. Солтүстік Қазақстан облысының Әділет департаментінде 2020 жылғы 29 қыркүйекте № 6558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106-бабы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Шал ақын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Шал ақын ауданы мәслихатының "2020-2022 жылдарға арналған Шал ақын ауданы Афанасьев ауылдық округінің бюджетін бекіту туралы" 2020 жылғы 8 қаңтардағы № 43/6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(2020 жылғы 21 қаңтарда Қазақстан Республикасы нормативтік құқықтық актілерінің электрондық түрдегі эталондық бақылау банкінде жарияланған, Нормативтік құқықтық актілерді мемлекеттік тіркеу тізілімінде № 5936 болып тіркелген)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2020-2022 жылдарға арналған Шал ақын ауданы Афанасьев ауылдық округінің бюджеті тиісінше 1, 2, 3-қосымшаларға сәйкес, соның ішінде 2020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23 006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1 600,5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294,5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21 111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23 006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- 0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Шал ақын ауданы мәслихаты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А.Жолдыбаев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Шал ақын ауданы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О.Амрин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 ақын ауданының мәслихаты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25 қыркүйегі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53/4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 ақын ауданының мәслихаты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8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43/6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Шал ақын ауданы Афанасьев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2"/>
        <w:gridCol w:w="1347"/>
        <w:gridCol w:w="1347"/>
        <w:gridCol w:w="6204"/>
        <w:gridCol w:w="241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2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Кірістер: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1 346,5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емес түсімдер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294,5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салықтық емес түсімдер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294,5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салықтық емес түсімдер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294,5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21 111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21 111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2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Шығындар: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20 131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20 131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19 241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күрделі салымдары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2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